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4e40" w14:textId="0754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2012 года № 6/74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от 05 марта 2013 года № 7/79. Зарегистрировано Департаментом юстиции Мангистауской области 28 марта 2013 года № 2230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27 февраля 2013 года № 9/116 «О внесений изменений в решение областного маслихата от 07 декабря 2012 года № 7/77 «Об областном бюджете на 2013 - 2015 годы» (зарегистрировано в Реестре государственной регистрации нормативных правовых актов за № 2224)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2012 года № 6/74 «О районном бюджете на 2013-2015 годы» (зарегистрировано в Реестре государственной регистрации нормативных правовых актов за № 2198 от 15 января 2013 года, опубликовано в газете «Каракия» от 30 января 2013 года № 5 (516))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6 581 177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4 983 616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21 071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– 7 154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1 569 336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6 626 263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164 452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176 739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12 287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– 2 000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–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211 538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211 538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132 421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12 287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 – 91 404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 цифры «2 315 429» заменить цифрами «2 351 785».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 Н.Челеева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полномочия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 К.Кушенов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«Каракиянского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А.Абдикаликова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марта 2013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марта 2013 года № 7/79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6/74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771"/>
        <w:gridCol w:w="850"/>
        <w:gridCol w:w="7177"/>
        <w:gridCol w:w="3152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cумма, тысяч тенге
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6 581 177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4 983 616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4 916 210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4 712 826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182 591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20 144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61 391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3 725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50 207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7 366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6 015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6 015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21 071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16 011</w:t>
            </w:r>
          </w:p>
        </w:tc>
      </w:tr>
      <w:tr>
        <w:trPr>
          <w:trHeight w:val="11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16 011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7 154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1 569 336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1 569 336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1 569 336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 гр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cумма, тысяч тенге
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6 626 263
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175 685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16 418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14 918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54 864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52 464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79 846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78 846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24 557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23 256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7 816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2 661 237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325 665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225 518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100 147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1 594 822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18 158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1 421 587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22 387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82 790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</w:t>
            </w:r>
          </w:p>
        </w:tc>
      </w:tr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21 587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740 750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740 750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210 593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210 593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15 691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56 820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67 531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12 068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8 377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934 016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83 498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36 448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47 050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118 795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25 177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86 128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725 253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143 081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395 807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172 365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116 932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51 092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51 092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39 998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10 562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20 278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25 842</w:t>
            </w:r>
          </w:p>
        </w:tc>
      </w:tr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14 744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10 588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60 511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15 364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15 364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8 821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8 821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36 326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8 432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16 087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16 087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23 879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23 879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23 879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56 970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12 904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12 904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9 762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9 762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29 304</w:t>
            </w:r>
          </w:p>
        </w:tc>
      </w:tr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14 024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2 362 516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2 362 516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10 731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2 351 785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164 452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176 739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176 739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176 739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176 739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-211 538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 (ИСПОЛЬЗОВАНИЕ ПРОФИЦИТА) БЮДЖЕТА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211 538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132 421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132 421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132 421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91 404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91 404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