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3bf" w14:textId="0857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№ 6/74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26 августа 2013 года № 12/127. Зарегистрировано Департаментом юстиции Мангистауской области 13 сентября 2013 года № 2295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августа 2013 года № 12/172 «О внесении изменений и дополнений в решение областного маслихата от 07 декабря 2012 года № 7/77 «Об областном бюджете на 2013-2015 годы» (зарегистрировано в Реестре государственной регистрации нормативных правовых актов за № 2288 от 26 августа 2013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6/74 «О районном бюджете на 2013-2015 годы» (зарегистрировано в Реестре государственной регистрации нормативных правовых актов за № 2198 от 15 января 2013 года, опубликовано в газете «Каракия» от 30 января 2013 года № 5 (516))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7 049 216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5 599 664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17 454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1 404 527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7 081 919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164 452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14 384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211 538 тысяч тенге;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211 538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91 404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за счет бюджетных средств гражданским служащим здравоохранения, социального обеспечения, образования, культуры и спорта, работающим в сельской местности, согласно перечня должностей специалистов здравоохранения, социального обеспечения, образования, культуры и спорта, работающих в сельской местности, определяемых местным исполнительным органом по согласованию с местным представительным органом, повышенные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12/127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012"/>
        <w:gridCol w:w="1224"/>
        <w:gridCol w:w="6706"/>
        <w:gridCol w:w="3372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7 049 216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5 599 664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5 097 788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4 993 374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11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1 404 527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1 404 527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7 081 919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219 362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29 257</w:t>
            </w:r>
          </w:p>
        </w:tc>
      </w:tr>
      <w:tr>
        <w:trPr>
          <w:trHeight w:val="10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2 947 709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328 180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240 233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1 656 972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1 480 737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183 365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183 365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</w:t>
            </w:r>
          </w:p>
        </w:tc>
      </w:tr>
      <w:tr>
        <w:trPr>
          <w:trHeight w:val="10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8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1 062 944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977 334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157 656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525 329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227 904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124 462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28 222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62 447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10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56 970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</w:t>
            </w:r>
          </w:p>
        </w:tc>
      </w:tr>
      <w:tr>
        <w:trPr>
          <w:trHeight w:val="76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164 452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-211 538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211 538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