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a73" w14:textId="910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26 августа 2013 года № 12/128. Зарегистрировано Департаментом юстиции Мангистауской области 19 сентября 2013 года № 2297. Утратило силу решением маслихата Каракиянского района Мангистауской области от 24 апреля 2014 года № 18/197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Каракиянского района Мангистауской области от 24.04.2014 № 18/197.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«Об утверждении стандартов государственных услуг в сфере социальной защиты, оказываемых местными исполнительными органами»,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в размере 12 100 (двенадцать тысяч сто)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 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(А. Мееров)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