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a076" w14:textId="59fa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декабря 2012 года № 6/74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Каракиянского района Мангистауской области от 11 декабря 2013 года № 14/139. Зарегистрировано Департаментом юстиции Мангистауской области 13 декабря 2013 года № 2321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10 декабря 2013 года № 13/189 «О внесении изменений в решение областного маслихата от 07 декабря 2012 года № 7/77 «Об областном бюджете на 2013-2015 годы» (зарегистрировано в Реестре государственной регистрации нормативных правовых актов за № 2311 от 11 декабря 2013 года)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2012 года № 6/74 «О районном бюджете на 2013-2015 годы» (зарегистрировано в Реестре государственной регистрации нормативных правовых актов за № 2198 от 15 января 2013 года, опубликовано в газете «Каракия» от 30 января 2013 года № 5 (516))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6 907 772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5 767 699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16 856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 – 19 104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1 104 113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6 935 858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99 363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111 650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12 287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19 000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146 450 тысяч тенге; 6) финансирование дефицита (использование профицита) бюджета – 146 450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67 510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12 464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91 404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Осуществляющий полномочия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А. Мееров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«Каракиянский районный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экономики и финансов»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Абдикаликова Алия Жумабаевна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2013 года № 14/139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1415"/>
        <w:gridCol w:w="1288"/>
        <w:gridCol w:w="5855"/>
        <w:gridCol w:w="3264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класc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класc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6 907 772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5 767 699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61 415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61 415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100 841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100 841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5 501 863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5 313 484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154 429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33 301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100 248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5 235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88 819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6 031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16 856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3 619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0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11 891</w:t>
            </w:r>
          </w:p>
        </w:tc>
      </w:tr>
      <w:tr>
        <w:trPr>
          <w:trHeight w:val="13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11 891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19 104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19 104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19 104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1 104 113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1 104 113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1 104 113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 гр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
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6 935 858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220 973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21 278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15 778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82 917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66 649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15 068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87 521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82 260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5 261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29 257</w:t>
            </w:r>
          </w:p>
        </w:tc>
      </w:tr>
      <w:tr>
        <w:trPr>
          <w:trHeight w:val="7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25 206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7 816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7 816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7 816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2 655 420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326 752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236 950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89 802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1 629 406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21 353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1 460 717</w:t>
            </w:r>
          </w:p>
        </w:tc>
      </w:tr>
      <w:tr>
        <w:trPr>
          <w:trHeight w:val="5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22 322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78 990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6 098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13 708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19 725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699 262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699 262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200 465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200 465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19 626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41 145</w:t>
            </w:r>
          </w:p>
        </w:tc>
      </w:tr>
      <w:tr>
        <w:trPr>
          <w:trHeight w:val="7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17 678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12 015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10 088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81 107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12 068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</w:t>
            </w:r>
          </w:p>
        </w:tc>
      </w:tr>
      <w:tr>
        <w:trPr>
          <w:trHeight w:val="10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1 063 506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43 064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36 455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6 609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35 855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25 177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4 511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6 167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978 717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157 656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524 630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39 011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235 421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21 999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5 641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5 641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129 811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56 224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56 224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31 963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8 076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15 061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5 478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3 348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2 653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1 764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21 001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10 784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9 707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12 603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5 205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5 217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59 505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10 788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10 788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10 748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10 408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37 969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9 449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25 894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17 745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17 745</w:t>
            </w:r>
          </w:p>
        </w:tc>
      </w:tr>
      <w:tr>
        <w:trPr>
          <w:trHeight w:val="10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17 408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37 359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37 359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29 359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51 965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12 904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12 904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9 762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9 592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28 403</w:t>
            </w:r>
          </w:p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12 613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2 491 274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2 491 274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10 731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2 351 785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128 758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99 363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111 650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111 650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111 650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111 650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-146 450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 (ИСПОЛЬЗОВАНИЕ ПРОФИЦИТА) БЮДЖЕТА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146 450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67 510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67 510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67 510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12 464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12 464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91 404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91 404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