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bbbe" w14:textId="ea9b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20 декабря 2013 года № 15/145. Зарегистрировано Департаментом юстиции Мангистауской области 21 января 2014 года № 2347. Утратило силу решением Каракиянского районного маслихата Мангистауской области от 29 июня 2015 года № 27/285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Каракиянского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27/285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(далее-Правила).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Каракиянского районного маслихата» (А.Мееров) после государственной регистрации обеспечить опубликование настоящего решения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Дусупов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Кайрат Ерсултанович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решением Каракиянского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15/145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
и определения перечня 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пунктом 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 и культурное значение,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«Каракиянский районный отдел занятости и социальных программ» осуществляющий назначение и выплату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Мангистауский областной филиал Республиканского государственного предприятия «Государственный Центр по выплате пенсий»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операции путем перечисления на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Каракиянского района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 отдельных категорий нуждающихся граждан, постоянно проживающих в административно–территориальной единице, принадлежащей к Каракиянскому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настоящих Правил под социальной помощью понимается помощь, предоставляемая уполномоченным органом отдельным категориям нуждающихся граждан (далее – получателям)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 приравненных к ним» и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памятным датам и праздничным дням предоставляется без учета дохода, единовременно,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
</w:t>
      </w:r>
      <w:r>
        <w:rPr>
          <w:rFonts w:ascii="Times New Roman"/>
          <w:b w:val="false"/>
          <w:i w:val="false"/>
          <w:color w:val="000000"/>
          <w:sz w:val="28"/>
        </w:rPr>
        <w:t>
22 –марта Праздник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«Алтын алка», «Кумисалка» или получившие ранее звание «Мать-героиня», а также награжденные орденами «Материнская слава» І и ІІ степени–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первой,второй и третьей групп,дети-инвалиды до шестнадцати лет и дети-инвалиды с шестнадцати до восемнадцати лет первой, второй,третьей групп–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26 апреля 1986 год – День аварии на Чернобыльской АЭС: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ликвидации аварии на Чернобыльской АЭС – 60 000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1986–1987 годах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1988–1989 годах - 20 000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- 100 (сто)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атомной электростанции) - 60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атомной электростанции в 1986-1987 годах) –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атомной электростанции в 1988-1989 годах) – 20 (двадцать)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семьям сотрудников органов внутренних дел, погибших при исполнении служебных обязанностей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или знаком «Жителю блокадного Ленинграда», признававшихся инвалидами в результате общего заболевания, трудового увечья и других причин (за исключением противоправных)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таджикско-афганской границе - 50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относящиеся пострадавщим вследствие ядерных испытаний на Семипалатинском испытательном ядерном полигоне –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– 8 (восемь)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была назначена персональная пенсия за особые заслуги перед Мангистауской областью, не получающих специального государственного социального пособия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специальном государственном пособии в Республике Казахстан – 36 (тридцать шесть)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6 октября – День инвалидов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 октября – Международный день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старше 70 (семидесяти) лет – 2 (два)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 мая – Праздник единства народа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 июня –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Каракиянского районного маслихата Мангистауской области от 10.06.2014 </w:t>
      </w:r>
      <w:r>
        <w:rPr>
          <w:rFonts w:ascii="Times New Roman"/>
          <w:b w:val="false"/>
          <w:i w:val="false"/>
          <w:color w:val="000000"/>
          <w:sz w:val="28"/>
        </w:rPr>
        <w:t>№ 19/204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Подпункты 3), 8) пункта 9 - в редакции решения Каракиянского районного маслихата Мангистауской области от 30.03.2015 </w:t>
      </w:r>
      <w:r>
        <w:rPr>
          <w:rFonts w:ascii="Times New Roman"/>
          <w:b w:val="false"/>
          <w:i w:val="false"/>
          <w:color w:val="000000"/>
          <w:sz w:val="28"/>
        </w:rPr>
        <w:t>№ 25/260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детям инвалидам до восемнадцати лет, обучающимся на дому, предоставляется без учета доходов, ежемесячно в размере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оказывается: онкологическим больным и лицам заразивщихся вирусом иммунодефицита, по заявлению, без учета доходов, в размере 26 (двадцати шести) месячных расчетных показателей и выписанным из специализированной противотуберкулезной медицинской организации по заявлению, без учета доходов в размере 20 (двадцать) месячных расчетных показателей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решения Каракиянского  районного маслихата Мангистауской области от 30.03.2015 </w:t>
      </w:r>
      <w:r>
        <w:rPr>
          <w:rFonts w:ascii="Times New Roman"/>
          <w:b w:val="false"/>
          <w:i w:val="false"/>
          <w:color w:val="000000"/>
          <w:sz w:val="28"/>
        </w:rPr>
        <w:t>№ 25/260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лицам, пострадавшим вследствие стихийного бедствия или пожара, предоставляется по заявлению, не позднее 6-ти месяцев с момента наступления трудной жизненной ситуации, без учета доходов, в размере – 50 (пятьдесят) месячных расчетных показателей,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исключен решением Каракиянского районного маслихата Мангистауской области от 10.06.2014 </w:t>
      </w:r>
      <w:r>
        <w:rPr>
          <w:rFonts w:ascii="Times New Roman"/>
          <w:b w:val="false"/>
          <w:i w:val="false"/>
          <w:color w:val="000000"/>
          <w:sz w:val="28"/>
        </w:rPr>
        <w:t>№ 19/204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лицам, из семей, имеющих среднедушевой доход ниже прожиточного минимума по Мангистауской области, предшествующий кварталу обращения, на бытовые нужды, на лечение, приобретение медикаментов, в связи со смертью одного из членов семьи, предоставляется по заявлению, единовременно.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Предельный размер не должен превышать 40 (сорок)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помощь, для оплаты образовательных услуг для получения академической степени бакалавра в учебных заведениях Республики Казахстан предоставляется за счет средств местного бюджета на соответствующий финансовый год, единовременно по фактическим затратам на оплату обучения в организации образования и ежемесячно на оплату частично покрывающие затраты на питание и проживание в размере 5 (пяти) месячных расчетных показателя, и предоставляется семьям, имеющих среднедушевой доход ниже 1,5 (полтора) кратной величины прожиточного минимума по Мангистауской области, за 12 месяцев перед обращением, для следующих категорий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студенты;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круглые 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воспитанникам детских домов и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или один из родителей, которых являются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родителя,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смерть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многодетных семей,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Каракиянского районного маслихата Мангистауской области от 10.06.2014 </w:t>
      </w:r>
      <w:r>
        <w:rPr>
          <w:rFonts w:ascii="Times New Roman"/>
          <w:b w:val="false"/>
          <w:i w:val="false"/>
          <w:color w:val="000000"/>
          <w:sz w:val="28"/>
        </w:rPr>
        <w:t>№ 19/204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Окончательный перечень оснований для отнесения граждан к категории нуждающихся и проведения обследований материально–бытового положения лица (семьи) утверждается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к памятным датам и праздничным дням, оказывается, по списку, утверждаемому акиматом Каракиянского района по представлению Центром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получателей, имеющих право на социальную помощь к памятным датам и праздничным дням, но не включенным в электронный вариант списков Центра по каким либо причинам, акиматом Каракиянского района утверждаются дополнительные списки на основании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документы,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сведения о номере банковского счета в уполномоченной организации по выдаче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(для студентов высших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договор на оказание образовательных услуг (для студентов высших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лица (семьи), находящегося в трудной жизненной ситуации, с заявлением об оказании социальной помощи с указанием причины, по которой лицо (семья) не обращается самостоятельно, может обратиться: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 из взрослых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попечитель (опекун);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лицо по доверенности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заявления на оказание социальной помощи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пяти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Специальная комиссия в течение пяти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течение трех дней со дня принятия решения выдает заявителю уведомление о назначении социальной помощи,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Совокупный доход семьи исчисляется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зашиты населения Республики Казахстан от 28 июля 2009 года «Об утверждении Правил исчисления совокупного дохода лица (семьи), претендующего на получение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прожиточного минимума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Каракиянского района на текущий финансовый год, по бюджетной программе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уполномоченным органом по назначению социальной помощи через уполномоченные организации по выдаче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Излишне выплаченные суммы подлежат возврату в добровольном порядке или ином установленном законодательством Республике Казахстан 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15/145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Сведения о составе семьи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заявителя)    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3151"/>
        <w:gridCol w:w="3150"/>
        <w:gridCol w:w="3150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семьи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 Дата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составе семьи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15/145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
в связи с наступлением трудной жизненной ситуации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«___» 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 заявителя ___________________________________________        2. Адрес места жительства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Трудная жизненная ситуация, в связи с наступлением которой заявитель обратился за социальной помощью 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Состав семьи (учитываются фактически проживающие в семье) 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883"/>
        <w:gridCol w:w="1600"/>
        <w:gridCol w:w="2209"/>
        <w:gridCol w:w="1774"/>
        <w:gridCol w:w="2166"/>
        <w:gridCol w:w="3058"/>
        <w:gridCol w:w="2471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подготовке (переподготов-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квалификации) или в активных мерах содействия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ситуа-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трудоспособных _________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 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Доходы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344"/>
        <w:gridCol w:w="2153"/>
        <w:gridCol w:w="1707"/>
        <w:gridCol w:w="1750"/>
        <w:gridCol w:w="3828"/>
      </w:tblGrid>
      <w:tr>
        <w:trPr>
          <w:trHeight w:val="129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(в т.ч. заявителя), имеющих доход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за предыдущий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участок, скот и птица), дачном и земельном участке (земельной доли)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автотранспорта (марка, год выпуска, правоустанавливающий документ, 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иного жилья, кроме занимаемого в настоящее время, (заявленные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Санитарно-эпидемиологические условия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        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 (подписи)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 (а):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 _______________________ Ф.И.О. и подпись заявителя (или одного из членов семьи),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в случае отказа заявителя от проведения обследования)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15/145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Заключение участковой комиссии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представленных документов и результатов обследования материального положения заявителя (семьи) выносит заключение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(подписи)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«__»____________ 20__ г. _______________________________ Ф.И.О., должность, подпись работника, акима поселка, села,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15/145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ДОГОВОР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Каракиянский район « » 201__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«Каракиянский районный отдел занятости и социальных программ» в лице руководителя__________,(Ф.И.О руководителя) именуемого далее – Исполнитель, и________________________________________________________________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студента, одного из родителей или 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 социальной помощи для оплаты образовательных услуг студентам, обучающимся по очной форме, для получения академической степени бакалавра в учебных заведениях Республики Казахстан (студента, родителей или законных представителей) (далее – социальная помощь), именуемого в дальнейшем – Студент, согласно подпункт___ пункта____ «Правил оказания социальной помощи, установления размеров и определения перечня отдельных категорий нуждающихся граждан Каракиянского района» заключили настоящий специальный договор (далее - Договор) о 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Исполнитель выплачивает стоимость образовательных услуг, на основании предоставляемого учебным заведением договора на оказание образовательных услуг по очной форме обучения в бакалавриате, дополнительного соглашения к нему или справки о размере оплаты за обучение на основании стоимости образовательного гранта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 оказывает и ежемесячную социальную помощь частично покрывающую затраты на питание и проживание в размере пяти минимальных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Оплата будет производится по коду бюджетной программы 007 «Социальная помощь отдельным категориям нуждающихся граждан по решениям местных представительных органов», по специфике 322 «Трансферты физическим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Студент овладевает знаниями, в полном объеме государственных общеобразовательных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Студент использует по назначению полученные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Студент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со дня получения социальной помощи представить в Уполномоченный орган квитанцию об оплате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уведомлять в течение десяти рабочих дней обо всех изменениях влекущих изменения выплачиваемой социальной помощи, а также об изменении места жительства, в том числе выезда за пределы Республики Казахстан, анкетных данных, банковских реквизитов;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возвратить излишне выплаченные суммы в добровольном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выплачивать социальную помощь Студенту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выплачивать ежемесячные социальные выплаты, частично покрывающие затраты на питание и проживание в размере 5 (пяти) минимальных расчетных показателей на питание и проживание студента,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Студент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обжаловать действия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Исполнитель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потребовать со Студента своевременное выполнение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прекратить выплату социальной помощи студенту при неисполнении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Специального договора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место проживания за пределы соответствующей административно-территориальной единицы, в том числе выезда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недостоверных сведений, предоставленных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прерывание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возврату в добровольном порядке или в ином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договор составлен на государственном языке в двух экземплярах, имеет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Сроки договора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Настоящий Договор вступает в силу со дня подписания сторонами и действует с __________201___года по ___________201__года.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Досрочное прекращение Договора производится лишь по основаниям, предусмотренным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Сторона - инициатор досрочного расторжения Договора должна известить об этом другую сторону письменно, не позднее, чем за десять рабочих дней до предполагаемого дня расторжения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адреса, реквизиты и подписи сторон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                       Студент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           Ф.И.О.__________________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«Каракиянский районный отдел        (Ф.И.О студента,одного из                                              родителей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социальных программ»     _______________________________ 130300, Мангистауская область        или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Каракиянский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село Курык, улица «Досан батыр» №4   Удостоверение личности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430300000418                     выдано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ИИК: KZ32070103КSN4303000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 ИИН__________________________ «Комитет казначейства                Адрес места жительства__________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РК»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KKMFKZ2A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2-14-94                      телефон____________________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Руководитель______________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Ф.И.О.____________________           Ф.И.О.________________________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