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0c35" w14:textId="bda0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21 декабря 2012 года № 7/63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11 марта 2013 года № 8/68. Зарегистрировано Департаментом юстиции Мангистауской области 28 марта 2013 года № 2231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2013 года № 9/116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2224)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2012 года № 7/63 «О районном бюджете на 2013-2015 годы» (зарегистрировано в Реестре государственной регистрации нормативных правовых актов за № 2199 от 15 января 2013 года, опубликовано в районном газете «Жаңа өмір» от 30 января 2013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5 125 491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-3 358 152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9 059 тысяч тенге; поступлениям трансфертов – 1 749 012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5 217 743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193 587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 193 587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- 146 704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«12,4»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«100» заменить цифрой «51,4»;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«12,4»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районном бюджете на 2013 год предусмотрены в следующем объеме целевые трансферты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47 621 тысяча тенге - на капитальный ремонт здания».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«295 000» заменить цифрой «301 682».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«24 041 тысяча тенге – на строительство 2 - х квартирного муниципального жилого дома в с.Шетпе;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«201 969 тысяч тенге - на строительство 4 - х квартирного муниципального (коммунального, арендного) жилого дома в с.Шетпе».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«54 527» заменить цифрой «108 979».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Бекмуратов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2013 г.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8/68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81"/>
        <w:gridCol w:w="629"/>
        <w:gridCol w:w="7172"/>
        <w:gridCol w:w="3689"/>
      </w:tblGrid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5 125 491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3 358 152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3 315 791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3 273 336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22 747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1 749 012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94"/>
        <w:gridCol w:w="822"/>
        <w:gridCol w:w="6971"/>
        <w:gridCol w:w="3653"/>
      </w:tblGrid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5 217 743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255 264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143 153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12 876</w:t>
            </w:r>
          </w:p>
        </w:tc>
      </w:tr>
      <w:tr>
        <w:trPr>
          <w:trHeight w:val="11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2 630 427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374 561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226 525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1 872 532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1 704 715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270 387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44 935</w:t>
            </w:r>
          </w:p>
        </w:tc>
      </w:tr>
      <w:tr>
        <w:trPr>
          <w:trHeight w:val="12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27 762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1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1 068 241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971 564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352 453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226 010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15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60 920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101 335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-193 587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193 587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