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6179a" w14:textId="23617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помещений для проведения встреч кандидатов с избирателями на договорной основе в период проведения выборов акимов сельских округов и сел не входящих в состав сельского округа на территории Мангистауского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Мангистауского районного акимата Мангистауской области от 15 июля 2013 года № 242. Зарегистрировано Департаментом юстиции Мангистауской области 19 июля 2013 года № 2274. Утратило силу постановлением акимата Мангистауского района Мангистауской области от 07 июля 2016 года № 220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Мангистауского района Мангистауской области от 07.07.2016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апреля 2013 года № 555 "О некоторых вопросах проведения выборов акимов городов районного значения, сельских округов, поселков и сел Республики Казахстан, не входящих в состав сельского округа"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предоставить помещений для проведения встреч кандидатов с избирателями на договорной основе в период проведения выборов на территории Мангистауского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Мангистауского района" обеспечить публикацию настоящего постановления на официальном сайте районного акимата после его государственной регистрации в департаменте Юстиции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Д. Сактаганова.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Айтуаров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Председатель Мангистауской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районной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 Аккулов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 июля 2013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2013 года № 242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для проведения встреч кандидатов с избирателями на договорной основе в период проведения выборов на территории Мангистауского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1"/>
        <w:gridCol w:w="9129"/>
      </w:tblGrid>
      <w:tr>
        <w:trPr>
          <w:trHeight w:val="3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 и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проведения встреч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Шетпе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1.Актовый зал средней школы № 4 имени Н.Жубаева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Актовый зал "Детская школа искусств"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Сай Утес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клуб Сай Утес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Жынгылды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 культуры Жынгылды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Отпан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Тушыбекская сельская основная 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Шайыр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 Шайыр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Тущыкудук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 Тущыкудук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Шебир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 Шебир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Кызан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 Кызан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Акшымырау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 Акшымырау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Жармыш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 Жармыш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 Онды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 Уштаган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