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7bac" w14:textId="3327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2012 года № 7/63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12 декабря 2013 года № 14/113. Зарегистрировано Департаментом юстиции Мангистауской области 13 декабря 2013 года № 2316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13/189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2311 от 11 декабря 2013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2012 года № 7/63 «О районном бюджете на 2013-2015 годы» (зарегистрировано в Реестре государственной регистрации нормативных правовых актов за № 2199 от 15 января 2013 года, опубликовано в районном газете «Жаңа өмір» от 30 января 2013 года 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5 161 957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-3 577 912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1 557 856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5 257 429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56 390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151 861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151 861 тысяча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«55,4» заменить цифрой «32,8»;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«55,3» заменить цифрой «33,4».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цифру «195 068» заменить цифрой «183 640»;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«4 848» заменить цифрой «4 583»;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цифру «37 408» заменить цифрой «37 166».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 цифру «11 775» заменить цифрой «9 319».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«102 982» заменить цифрой «64 034».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«6 048» заменить цифрой «7 298».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Кусымбаев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14/113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46"/>
        <w:gridCol w:w="923"/>
        <w:gridCol w:w="7576"/>
        <w:gridCol w:w="2698"/>
      </w:tblGrid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5 161 957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3 577 912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3 407 093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3 356 521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1 557 856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39"/>
        <w:gridCol w:w="867"/>
        <w:gridCol w:w="7721"/>
        <w:gridCol w:w="2662"/>
      </w:tblGrid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5 257 429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260 825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55 932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152 887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149 527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2 575 075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147 901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1 860 842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1 698 492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389 034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389 034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245 532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117 646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1 010 993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301 014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466 269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243 710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149 411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Pеализация мероприятий в сфере молодежной политики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проведению государственной информационной политики через телерадиовещание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74 802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</w:t>
            </w:r>
          </w:p>
        </w:tc>
      </w:tr>
      <w:tr>
        <w:trPr>
          <w:trHeight w:val="14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137 548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73 681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7 298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-151 861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