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5937" w14:textId="f475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поступления и использования безнадзорных животных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Тупкараганского районного акимата Мангистауской области от 11 марта 2013 года N 61. Зарегистрировано Департаментом юстиции Мангистауской области 10 апреля 2013 года за N 2238.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на казахском языке, текст на русском языке не меняется, постановлением акимата Тупкараганского района Мангистауской области от 15.05.2023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 и 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№ 413-IV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 - Министра Республики Казахстан от 18 апреля 2011 года № 49 - р "О мерах по реализации Закона Республики Казахстан от 1 марта 2011 года "О государственном имуществе" Тупкараганский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поступления и использования безнадзорных животных поступивших в коммунальную собственность,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Тупкараганского района Мангистауской области от 15.05.2023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государственному учреждению "Тупкараганский районный отдел экономики и финансов" (Ж.Ж.Төлеген) исполнение правил поступления и использования безнадзорных животных поступивших в коммунальную собственность.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района Д.Мендиханова.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Т.Т.Асауов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 начальника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"Тупкараганский районный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 Жанаргүл Жанайымқызы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марта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"Тупкараганский районный отдел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и ветеринарий"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Жумагазиев Аманкос Даулетжанович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марта 2013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 №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марта 2013 года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поступления и использования безнадзорных животных поступивших в коммунальную собственность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Тупкараганского района Мангистауской области от 15.05.2023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поступления и использования безнадзорных животных поступивших в коммунальную собственность (далее- Правила) разработаны в соответствии с Гражданским Кодексом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поступления и использования безнадзорных животных, поступивших в коммунальную собственность.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настоящими правилами.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Поступление безнадзорных животных в районную коммунальную собственность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Поступление безнадзорных животных в районную коммунальную собственность осуществляется на основании акта описи, оценки и (или) приема-передачи имущества в соответствии с Правилам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утвержденных постановлением Правительства Республики Казахстан от 26 июля 2002 года  </w:t>
      </w:r>
      <w:r>
        <w:rPr>
          <w:rFonts w:ascii="Times New Roman"/>
          <w:b w:val="false"/>
          <w:i w:val="false"/>
          <w:color w:val="000000"/>
          <w:sz w:val="28"/>
        </w:rPr>
        <w:t>№833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 Акт описи, оценки и (или) приема-передачи имущества составляется при участии лица, передающего безнадзорных животных, акима соответствующего села, сельского округа, государственного учреждения "Тупкараганский районный отдел предпринимательства и сельского хозяйства" и государственного учреждения "Тупкараганский районный отдел экономики и финансов" (далее – отдел экономики и финансов).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Использование безнадзорных животных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безнадзорный или пригульный скот и других домашних животных или прирученных животных обязан возвратить их собственнику, а если он или его местопребывание неизвестны, не позднее трех дней с момента такого задержания заявить об обнаруженных животных в органы внутренних дел или местные исполнительные органы, которые принимают меры к розыску собственника.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возврата животных собственнику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ими.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Лицо, задержавшее безнадзорный или пригульный скот и других домашних животных или прирученных животных, имеет право потребовать от их собственника выплаты вознаграждения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16"/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Возникновение права собственности на безнадзорных животных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 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явки прежнего собственника животных после их перехода в собственность другого лица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новым собственником, а при не достижении согласия - судом.</w:t>
      </w:r>
    </w:p>
    <w:bookmarkEnd w:id="19"/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положения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Средства от продажи безнадзорных животных полностью засчитываются в доход местного бюджета в порядке, определяемом законодательством Республики Казахстан. 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связанные с учетом, оценкой, хранением и иными затратами по дальнейшему использованию безнадзорных животных, осуществляются за счет средств местного бюджета.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