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67a" w14:textId="91c5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Тупкараганском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Мангистауской области от 20 марта 2013 года № 10/76. Зарегистрировано Департаментом юстиции Мангистауской области 22 апреля 2013 года № 2241.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Тупкараганского районного маслихата Мангистауской области от 14.10.2021 </w:t>
      </w:r>
      <w:r>
        <w:rPr>
          <w:rFonts w:ascii="Times New Roman"/>
          <w:b w:val="false"/>
          <w:i w:val="false"/>
          <w:color w:val="000000"/>
          <w:sz w:val="28"/>
        </w:rPr>
        <w:t>№ 7/43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№ 95-IV, Законами Республики Казахстан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№ 94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Тупкараганском районе согласно приложению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14.10.2021 </w:t>
      </w:r>
      <w:r>
        <w:rPr>
          <w:rFonts w:ascii="Times New Roman"/>
          <w:b w:val="false"/>
          <w:i w:val="false"/>
          <w:color w:val="000000"/>
          <w:sz w:val="28"/>
        </w:rPr>
        <w:t>№ 7/43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казахском языке, текст на русском языке не меняется,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Тупкараганского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000000"/>
          <w:sz w:val="28"/>
        </w:rPr>
        <w:t>№ 7/49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 Абдирахманов, по согласованию).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Жарылгапова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2013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Толеген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2013 года № 10/76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Тупкараганском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Тупкараганского районного маслихата Мангистауской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7/43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проживающим в Тупкараганском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русском языке, текст на казахском языке не меняется решением Тупкараганского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000000"/>
          <w:sz w:val="28"/>
        </w:rPr>
        <w:t>№ 7/49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"Тупкараганский районный отдел занятости, социальных программ" (далее – уполномоченный орган).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решения Тупкараганского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000000"/>
          <w:sz w:val="28"/>
        </w:rPr>
        <w:t>№ 7/49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№20498).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 в редакции решения Тупкараганского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000000"/>
          <w:sz w:val="28"/>
        </w:rPr>
        <w:t>№ 7/49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