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5296b" w14:textId="85529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на 2013 год дополнительного перечня лиц,относящихся к целевым группам населения по Тупкараганскому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Тупкараганского района Мангистауской области от 13 мая 2013 года № 113. Зарегистрировано Департаментом юстиции Мангистауской области 31 мая 2013 года № 2247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В соответствии со статьей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№ 149 «О занятости населения» Тупкараганский районный акимат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на 2013 год дополнительный перечень лиц, относящихся к целевым группам населения по Тупкараганскому району: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молодежь в возрасте от двадцати одного года до двадцати девяти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безработные женщины старше пятидесяти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безработные мужчины старше пятидесяти пяти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лица не работавшие длительное время (более одного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«Тупкараганский районный отдел занятости и социальных программ» принять необходимые меры, вытекающие из данного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района Т.А.Алтынгалиева.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Аким района                                   Т.Т.Асауов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«СОГЛАСОВАНО»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«Тупкараганский районный отдел занятости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социальных программ»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Жарылгапова Оразгуль Бекиевна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«13» мая 2013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