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23d5" w14:textId="e9d2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 - исполнительной инспекции, а также лиц, освобожденных из мест лишения свободы и несовершеннолетних выпускников интернатных организаций в Тупкараганском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Тупкараганского районного акимата Мангистауской области от 13 июня 2013 года № 112. Зарегистрировано Департаментом юстиции Мангистауской области 4 июня 2013 года № 2249. Утратило силу постановлением акимата Тупкараганского района Мангистауской области от 9 декабря 2016 года № 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Тупкараганского района Мангистауской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Тупкараганский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Тупкараганского районного акимата Мангистауской области от 27.10.2014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лиц, состоящих на учете службы пробации уголовно - исполнительной инспекции, а также лиц, освобожденных из мест лишения свободы и несовершеннолетних выпускников интернатных организаций в размере трех процентов от общей численности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"Тупкараганский районный отдел занятости и социальных программ" обеспечить направление лиц, состоящих на учете службы пробации уголовно - исполнительной инспекции, а также лиц, освобожденных из мест лишения свободы и несовершеннолетних выпускников интернатных организаций для трудоустройства на вакантные рабочие места в соответствии с установленной квотой.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района Т.А.Алтынгалиева.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"Тупкараганский районный отдел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 социальных программ"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Жарылгапова Оразгуль Бекиевна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"13" мая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