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c3d03" w14:textId="57c3d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Мунайлинского района Мангистауской области от 16 января 2013 года № 27-қ. Зарегистрировано Департаментом юстиции Мангистауской области 06 февраля 2013 года № 2214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местном государственном управлении и самоуправлении в Республике Казахстан»,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занятости населения»,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мерах по реализации Закона Республики Казахстан от 23 января 2001 года «О занятости населения» акимат района,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предприятий и учреждений, в которых будут проводиться оплачиваемые общественные работы на 2013 год, виды общественных работ, объем, размер оплаты труда участников и источник их финансирования (далее - перечень)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занятости и социальных программ Мунайлинского района»: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заключить с работодателями договоры на выполнение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осуществить направление безработных граждан на общественные работы в соответствии с утвержденным перечнем.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публикацию данного постановления на официальном сайте районного акимата после его государственной регистрации в департаменте Юстиции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«Отдел экономики и финансов Мунайлинского района» обеспечить своевременное выделение средств для оплаты труда безработных, занятых на общественных работах, по бюджетной программе 451 - 100 - 002 «Программа занятости. Общественные работы».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Ондабаева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акима           Н. Жолбаев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«Мунайлинский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районный 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Ж. Туманбаева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января 2013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Начальник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«Мунайлинский районный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Ш. Сұңғат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 января 2013 год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постановлению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Мунайлинского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января 2013 г № 27-қ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предприятий и учреждений, в которых будут проводиться оплачиваемые общественные работы на 2013 год, виды общественных работ, объем, размер оплаты труда участников и источник их финансирования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2723"/>
        <w:gridCol w:w="1335"/>
        <w:gridCol w:w="1754"/>
        <w:gridCol w:w="1269"/>
        <w:gridCol w:w="1468"/>
        <w:gridCol w:w="1600"/>
        <w:gridCol w:w="1733"/>
      </w:tblGrid>
      <w:tr>
        <w:trPr>
          <w:trHeight w:val="229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№р/с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ние предприятий и учреждений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чест-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 на-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ляе-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мых без-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бот-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ных на рабо-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ту (че-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ловек)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общест-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венных работ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об-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щест-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вен-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ных работ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какой срок на-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ляет-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ся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оплаты на одного чело-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века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(1,3 миним. размер зара-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ботной платы) тенге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ник финан-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сирова-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ния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«Мунайлин-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районная центральная больница»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 амбула-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торных карт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«Мунайлин-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районный отдел занятости и социальных программ»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тировка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«Мунайлин-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районный отдел по делам обороны»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работа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«Мунайлин-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районный отдел внутренних дел»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работа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Юстиции Мунайлинско-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тировка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и курьер-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работа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«Мунайлин-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районный центр обслуживания населения»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 карты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Мангистау»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 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карт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Баянды»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 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карт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сельского округа Кызылтюбе»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 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карт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сельского округа Даулет»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 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карт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сельского округа Атамекен»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 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карт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сельского округа Баскудык»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 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карт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«Аппарат акима сельского округа Батыр»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 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карт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 ветеранов Мунайлинско-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района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тировка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гического надзора по Мунайлинско-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району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 карты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РКГП «Мунайлин-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районный центр по выплате пенсии»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тировка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«Мангистау-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Жылу»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тировка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«Мунайлин-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районный суд»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тировка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«Мунайлин-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районный отдел образования»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тировка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«Мунайлин-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районная прокуратура»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тировка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«Мунайлин-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районный филиал общественно-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объединения «Народно-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Демократи-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 партии «Нур Отан»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тировка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ГУ -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ГКП - государственное коммунальное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ГККП - государственное коммунальное казенное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КГУ - коммунальное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РГКП – республиканское государственное казенное предприятие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