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c2b2" w14:textId="592c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2012 года № 8/79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Мунайлинского района Мангистауской области от 06 мая 2013 года N 11/111. Зарегистрировано Департаментом юстиции Мангистауской области 27 мая 2013 года N 2246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2012 года № 8/79 «О районном бюджете на 2013-2015 годы» (зарегистрировано в Реестре государственной регистрации нормативных правовых актов от 10 января 2013 года за № 2191, опубликовано в газете «Мұнайлы» от 18 января 2013 года № 4-6 (325-327)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Е.Кули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Б.Назар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 Сунгат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мая 2013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2013 года № 11/111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809"/>
        <w:gridCol w:w="791"/>
        <w:gridCol w:w="7005"/>
        <w:gridCol w:w="3275"/>
      </w:tblGrid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Подк.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7 227 735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2 394 462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777 803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777 803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504 423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504 423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1 060 919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1 005 849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43 722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39 618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11 510</w:t>
            </w:r>
          </w:p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22 415</w:t>
            </w:r>
          </w:p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8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11 699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11 699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100 054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5 159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8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0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8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1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64 349</w:t>
            </w:r>
          </w:p>
        </w:tc>
      </w:tr>
      <w:tr>
        <w:trPr>
          <w:trHeight w:val="10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64 349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30 360</w:t>
            </w:r>
          </w:p>
        </w:tc>
      </w:tr>
      <w:tr>
        <w:trPr>
          <w:trHeight w:val="3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243 607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6 021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6 021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237 586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220 655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16 931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4 489 611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4 489 611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4 489 611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7 464 104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238 065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17 489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15 665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87 505</w:t>
            </w:r>
          </w:p>
        </w:tc>
      </w:tr>
      <w:tr>
        <w:trPr>
          <w:trHeight w:val="3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85 395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15 432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15 202</w:t>
            </w:r>
          </w:p>
        </w:tc>
      </w:tr>
      <w:tr>
        <w:trPr>
          <w:trHeight w:val="4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15 646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15 416</w:t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14 895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14 952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13 171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12 055</w:t>
            </w:r>
          </w:p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28 585</w:t>
            </w:r>
          </w:p>
        </w:tc>
      </w:tr>
      <w:tr>
        <w:trPr>
          <w:trHeight w:val="11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23 550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</w:p>
        </w:tc>
      </w:tr>
      <w:tr>
        <w:trPr>
          <w:trHeight w:val="3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12 067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12 067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12 067</w:t>
            </w:r>
          </w:p>
        </w:tc>
      </w:tr>
      <w:tr>
        <w:trPr>
          <w:trHeight w:val="5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5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5 614 528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62 076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24 655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13 021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108 433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8 053</w:t>
            </w:r>
          </w:p>
        </w:tc>
      </w:tr>
      <w:tr>
        <w:trPr>
          <w:trHeight w:val="5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100 040</w:t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Баянды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9 760</w:t>
            </w:r>
          </w:p>
        </w:tc>
      </w:tr>
      <w:tr>
        <w:trPr>
          <w:trHeight w:val="5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9 760</w:t>
            </w:r>
          </w:p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36 600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36 600</w:t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107 516</w:t>
            </w:r>
          </w:p>
        </w:tc>
      </w:tr>
      <w:tr>
        <w:trPr>
          <w:trHeight w:val="4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107 360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2 113 717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24 247</w:t>
            </w:r>
          </w:p>
        </w:tc>
      </w:tr>
      <w:tr>
        <w:trPr>
          <w:trHeight w:val="3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1 797 080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4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91 619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16 618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8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9 763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86 872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64 099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3 176 426</w:t>
            </w:r>
          </w:p>
        </w:tc>
      </w:tr>
      <w:tr>
        <w:trPr>
          <w:trHeight w:val="4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3 176 426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306 340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303 925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20 321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78 769</w:t>
            </w:r>
          </w:p>
        </w:tc>
      </w:tr>
      <w:tr>
        <w:trPr>
          <w:trHeight w:val="10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23 353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19 383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33 236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83 211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16 004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</w:p>
        </w:tc>
      </w:tr>
      <w:tr>
        <w:trPr>
          <w:trHeight w:val="8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7 916</w:t>
            </w:r>
          </w:p>
        </w:tc>
      </w:tr>
      <w:tr>
        <w:trPr>
          <w:trHeight w:val="3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10 224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888 004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567 251</w:t>
            </w:r>
          </w:p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340 520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226 731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120 309</w:t>
            </w:r>
          </w:p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18 365</w:t>
            </w:r>
          </w:p>
        </w:tc>
      </w:tr>
      <w:tr>
        <w:trPr>
          <w:trHeight w:val="5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101 944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жилищного фонда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6 743</w:t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52 362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19 073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18 662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27 697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17 597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25 528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10 748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10 542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95 382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23 043</w:t>
            </w:r>
          </w:p>
        </w:tc>
      </w:tr>
      <w:tr>
        <w:trPr>
          <w:trHeight w:val="8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10 443</w:t>
            </w:r>
          </w:p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8 695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72 339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12 775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42 685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13 041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2 101</w:t>
            </w:r>
          </w:p>
        </w:tc>
      </w:tr>
      <w:tr>
        <w:trPr>
          <w:trHeight w:val="4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28 309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28 309</w:t>
            </w:r>
          </w:p>
        </w:tc>
      </w:tr>
      <w:tr>
        <w:trPr>
          <w:trHeight w:val="4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28 309</w:t>
            </w:r>
          </w:p>
        </w:tc>
      </w:tr>
      <w:tr>
        <w:trPr>
          <w:trHeight w:val="5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83 070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12 249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12 019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23 677</w:t>
            </w:r>
          </w:p>
        </w:tc>
      </w:tr>
      <w:tr>
        <w:trPr>
          <w:trHeight w:val="5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10 308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47 144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47 144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17 787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17 787</w:t>
            </w:r>
          </w:p>
        </w:tc>
      </w:tr>
      <w:tr>
        <w:trPr>
          <w:trHeight w:val="10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17 427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18 333</w:t>
            </w:r>
          </w:p>
        </w:tc>
      </w:tr>
      <w:tr>
        <w:trPr>
          <w:trHeight w:val="6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18 333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9 243</w:t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9 090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142 546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9 415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9 185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128 131</w:t>
            </w:r>
          </w:p>
        </w:tc>
      </w:tr>
      <w:tr>
        <w:trPr>
          <w:trHeight w:val="8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13 007</w:t>
            </w:r>
          </w:p>
        </w:tc>
      </w:tr>
      <w:tr>
        <w:trPr>
          <w:trHeight w:val="4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84 894</w:t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14 278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363 039</w:t>
            </w:r>
          </w:p>
        </w:tc>
      </w:tr>
      <w:tr>
        <w:trPr>
          <w:trHeight w:val="3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392 829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392 829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392 829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29 790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29 790</w:t>
            </w:r>
          </w:p>
        </w:tc>
      </w:tr>
      <w:tr>
        <w:trPr>
          <w:trHeight w:val="4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-599 408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599 408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251 860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251 860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251 860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долга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29 790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377 338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