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228c" w14:textId="86b22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 исполнительной инспекции, а также лиц, освобожденных из мест лишения свободы и несовершеннолетних выпускников интернатных организаций в Мунайлинском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12 июня 2013 года № 123-қ. Зарегистрировано Департаментом юстиции Мангистауской области 05 июля 2013 года № 2261. Утратило силу постановлением акимата Мунайлинского района Мангистауской области от 20 мая 2016 года № 125-қ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Мунайлинского района Мангистауской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125-қ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14-1)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"О занятости населения", в целях социальной защиты лиц, состоящих на учете службы пробации уголовно - исполнительной инспекции, а также лиц, освобожденных из мест лишения свободы и несовершеннолетних выпускников интернатных организаций, испытывающих трудности в поиске работы, для обеспечения их занятости, акимат Мунайлинского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Мунайлинского районного акимата Мангистауской области от 31.03.2014 </w:t>
      </w:r>
      <w:r>
        <w:rPr>
          <w:rFonts w:ascii="Times New Roman"/>
          <w:b w:val="false"/>
          <w:i w:val="false"/>
          <w:color w:val="ff0000"/>
          <w:sz w:val="28"/>
        </w:rPr>
        <w:t>№ 110-қ.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 - исполнительной инспекции, а также лиц, освобожденных из мест лишения свободы и несовершеннолетних выпускников интернатных организаций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"Мунайлинский районный отдел занятости и социальных программ" обеспечить направление лиц, состоящих на учете службы пробации уголовно - исполнительной инспекции, а также лиц, освобожденных из мест лишения свободы и несовершеннолетних выпускников интернатных организаций для трудоустройства на вакантные рабочие места в соответствии с установленной квотой.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Обеспечить публикацию данного постановления на официальном сайте районного акимата после его государственной регистрации в департаменте Юстиции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(К.Ондабаев) руководящий сферами экономики и финансов.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Ондабаев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"Мунайлинский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Г. Акниязова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 июня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