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599e" w14:textId="6225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26 августа 2013 года № 15/152. Зарегистрировано Департаментом юстиции Мангистауской области 11 сентября 2013 года № 2292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августа 2013 года № 12/172 «О внесении изменений и дополнений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от 26 августа 2013 года за № 2288)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2191, опубликовано в газете «Мұнайлы» от 18 января 2013 года № 4-6 (325-327)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7 766 655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2 641 333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304 686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4 692 840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8 003 024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392 829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599 408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599 408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«96,5» заменить цифрой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цифру «95,6» заменить цифрой «100».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Битан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С. Есенкулов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августа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15/152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00"/>
        <w:gridCol w:w="784"/>
        <w:gridCol w:w="7103"/>
        <w:gridCol w:w="320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7 766 655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2 641 333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903 545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903 545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615 823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615 823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1 069 543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127 796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74 378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304 686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298 664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281 733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4 692 840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4 692 840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4 692 840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8 003 024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281 779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18 863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16 239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19 679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6 005 551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53 721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21 489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2 309 369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1 778 268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50 601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3 254 638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3 254 638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263 807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261 392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45 295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83 211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1 001 857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748 667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403 135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288 963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117 769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72 339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83 548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24 155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29 352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147 343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128 128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84 894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363 039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-599 408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15/152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75"/>
        <w:gridCol w:w="1411"/>
        <w:gridCol w:w="9518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15/152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каждого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85"/>
        <w:gridCol w:w="864"/>
        <w:gridCol w:w="10090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