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669e" w14:textId="64b6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8/79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Мунайлинского района Мангистауской области от 19 ноября 2013 года № 16/163. Зарегистрировано Департаментом юстиции Мангистауской области 29 ноября 2013 года № 2309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8/79 «О районном бюджете на 2013-2015 годы» (зарегистрировано в Реестре государственной регистрации нормативных правовых актов от 10 января 2013 года за № 2191, опубликовано в газете «Мұнайлы» от 18 января 2013 года № 4-6 (325-327)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7 766 655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2 641 333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127 796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304 686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4 692 840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8 003 024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361 456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391 246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597 826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597 826 тысяч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Курбанов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Б. 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Сунгат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ноября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2013 года № 16/163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810"/>
        <w:gridCol w:w="793"/>
        <w:gridCol w:w="6980"/>
        <w:gridCol w:w="329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7 766 655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2 641 333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903 545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903 545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615 823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615 823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1 069 543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1 014 269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11 337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40 547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127 796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9 338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1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74 378</w:t>
            </w:r>
          </w:p>
        </w:tc>
      </w:tr>
      <w:tr>
        <w:trPr>
          <w:trHeight w:val="10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74 378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44 035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304 686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298 664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281 733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4 692 840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4 692 840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4 692 840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8 003 024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276 325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17 489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16 165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86 689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19 152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14 765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14 036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18 371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15 828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15 493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18 959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16 069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13 575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13 371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28 585</w:t>
            </w:r>
          </w:p>
        </w:tc>
      </w:tr>
      <w:tr>
        <w:trPr>
          <w:trHeight w:val="9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26 129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9 392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6 006 212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125 012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25 807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60 572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38 633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126 609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23 089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100 040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29 502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29 502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40 158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40 158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116 492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6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10 114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10 114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2 303 687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22 441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1 793 019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46 520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89 393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16 643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9 763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85 908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186 181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51 814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3 254 638</w:t>
            </w:r>
          </w:p>
        </w:tc>
      </w:tr>
      <w:tr>
        <w:trPr>
          <w:trHeight w:val="4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3 254 638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275 275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272 901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19 931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43 099</w:t>
            </w:r>
          </w:p>
        </w:tc>
      </w:tr>
      <w:tr>
        <w:trPr>
          <w:trHeight w:val="10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25 665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15 777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38 355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94 081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</w:t>
            </w:r>
          </w:p>
        </w:tc>
      </w:tr>
      <w:tr>
        <w:trPr>
          <w:trHeight w:val="8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1 011 598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727 577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400 595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270 413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51 569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36 700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16 397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20 303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70 323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36 334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20 698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47 734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27 604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28 807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17 657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30 823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19 927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34 666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19 886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114 102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17 009</w:t>
            </w:r>
          </w:p>
        </w:tc>
      </w:tr>
      <w:tr>
        <w:trPr>
          <w:trHeight w:val="8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46 043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6 466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27 631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4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4 076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26 936</w:t>
            </w:r>
          </w:p>
        </w:tc>
      </w:tr>
      <w:tr>
        <w:trPr>
          <w:trHeight w:val="8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5 624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14 442</w:t>
            </w:r>
          </w:p>
        </w:tc>
      </w:tr>
      <w:tr>
        <w:trPr>
          <w:trHeight w:val="4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21 840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</w:t>
            </w:r>
          </w:p>
        </w:tc>
      </w:tr>
      <w:tr>
        <w:trPr>
          <w:trHeight w:val="4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</w:t>
            </w:r>
          </w:p>
        </w:tc>
      </w:tr>
      <w:tr>
        <w:trPr>
          <w:trHeight w:val="5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85 985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12 249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12 019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26 592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47 144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47 144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10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17 379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28 592</w:t>
            </w:r>
          </w:p>
        </w:tc>
      </w:tr>
      <w:tr>
        <w:trPr>
          <w:trHeight w:val="6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28 592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19 504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136 242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7 941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128 071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12 897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84 894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361 456</w:t>
            </w:r>
          </w:p>
        </w:tc>
      </w:tr>
      <w:tr>
        <w:trPr>
          <w:trHeight w:val="3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391 246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391 246</w:t>
            </w:r>
          </w:p>
        </w:tc>
      </w:tr>
      <w:tr>
        <w:trPr>
          <w:trHeight w:val="5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391 246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-597 826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