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7554" w14:textId="5737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21 декабря 2012 года № 8/79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30 декабря 2013 года № 18/205. Зарегистрировано Департаментом юстиции Мангистауской области 14 января 2014 года № 2340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8/79 «О районном бюджете на 2013-2015 годы» (зарегистрировано в Реестре государственной регистрации нормативных правовых актов от 10 января 2013 года за № 2191, опубликовано в газете «Мұнайлы» от 18 января 2013 года № 4-6 (325-327)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подпукте 2) цифру «7 542 645» заменить цифрой «7 542 644»;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подпукте 3) цифру «270 579» заменить цифрой «270 580»,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«300 369» заменить цифрой «300 370».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Укибаев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18/205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39"/>
        <w:gridCol w:w="994"/>
        <w:gridCol w:w="6322"/>
        <w:gridCol w:w="3650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7 306 275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2 695 321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701 942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701 942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582 061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582 061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1 356 228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1 291 316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56 022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43 387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95 689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1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40 978</w:t>
            </w:r>
          </w:p>
        </w:tc>
      </w:tr>
      <w:tr>
        <w:trPr>
          <w:trHeight w:val="10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40 978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44 105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44 105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377 198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371 176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361 733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4 138 068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4 138 068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4 138 068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7 542 644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270 453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86 689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18 687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11 762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</w:t>
            </w:r>
          </w:p>
        </w:tc>
      </w:tr>
      <w:tr>
        <w:trPr>
          <w:trHeight w:val="9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5 576 453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127 045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60 572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40 666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126 609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100 040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40 667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40 667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119 292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112 600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2 295 147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1 788 416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85 908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185 781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48 984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2 823 419</w:t>
            </w:r>
          </w:p>
        </w:tc>
      </w:tr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2 823 419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274 395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272 021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42 348</w:t>
            </w:r>
          </w:p>
        </w:tc>
      </w:tr>
      <w:tr>
        <w:trPr>
          <w:trHeight w:val="10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15 777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38 396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94 191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8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997 595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714 413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399 695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263 829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114 762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8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46 043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27 631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27 646</w:t>
            </w:r>
          </w:p>
        </w:tc>
      </w:tr>
      <w:tr>
        <w:trPr>
          <w:trHeight w:val="8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4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79 523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10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28 592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28 592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133 468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125 297</w:t>
            </w:r>
          </w:p>
        </w:tc>
      </w:tr>
      <w:tr>
        <w:trPr>
          <w:trHeight w:val="8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82 276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270 580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300 370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300 370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300 370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-506 949</w:t>
            </w:r>
          </w:p>
        </w:tc>
      </w:tr>
      <w:tr>
        <w:trPr>
          <w:trHeight w:val="5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