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4f9e6" w14:textId="0b4f9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изменениях в административно-территориальном устройстве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1 марта 2013 года № 1 и решение маслихата Костанайской области от 1 марта 2013 года № 121. Зарегистрировано Департаментом юстиции Костанайской области 8 апреля 2013 года № 4086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По всему тексту на государственном языке слова "селолық", "селоcы", "селосының" заменены соответственно словами "ауылдық", "ауылы", "ауылының", текст на русском языке не меняется - постановлением акимата Костанайской области от 04.07.2014 № 9 и решением маслихата Костанайской области от 04.07.2014 </w:t>
      </w:r>
      <w:r>
        <w:rPr>
          <w:rFonts w:ascii="Times New Roman"/>
          <w:b w:val="false"/>
          <w:i w:val="false"/>
          <w:color w:val="ff0000"/>
          <w:sz w:val="28"/>
        </w:rPr>
        <w:t>№ 297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подпунктом 3) 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 и с учетом мнения представительного и исполнительного органов Карасуского района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Костанайский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Упразднить село Западное Жамбылского сельского округа Карасуского района с количеством населения менее 50 человек.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Включить упраздненное село Западное в состав села Жамбыл Жамбылского сельского округа Карасуского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Преобразовать Жамбылский сельский округ в село Жамбыл Карасуского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и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68"/>
        <w:gridCol w:w="5992"/>
      </w:tblGrid>
      <w:tr>
        <w:trPr>
          <w:trHeight w:val="30" w:hRule="atLeast"/>
        </w:trPr>
        <w:tc>
          <w:tcPr>
            <w:tcW w:w="6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Костанайской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 Н. Садуакасов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______________А. Сергеев</w:t>
            </w:r>
          </w:p>
        </w:tc>
      </w:tr>
      <w:tr>
        <w:trPr>
          <w:trHeight w:val="30" w:hRule="atLeast"/>
        </w:trPr>
        <w:tc>
          <w:tcPr>
            <w:tcW w:w="6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 С. Ещанов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