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999d" w14:textId="09e9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апреля 2013 года № 2 и Решение маслихата Костанайской области от 5 апреля 2013 года № 135. Зарегистрировано Департаментом юстиции Костанайской области 16 апреля 2013 года № 4094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слова "аульный", "аульного", "аула", "аульному" заменены соответственно словами "сельский", "сельского", "села", "сельскому" постановлением акимата Костанайской области от 16.05.2014 </w:t>
      </w:r>
      <w:r>
        <w:rPr>
          <w:rFonts w:ascii="Times New Roman"/>
          <w:b w:val="false"/>
          <w:i w:val="false"/>
          <w:color w:val="ff0000"/>
          <w:sz w:val="28"/>
        </w:rPr>
        <w:t>№ 8 св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Костанайской области от 16.05.2014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Силантьевский сельский округ Алтынсаринского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Есирский сельский округ Амангельдинского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Некрасовский сельский округ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Карасуского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Мерекенский сельский округ Наурзумского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Красносельский сельский округ Тарановского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Нелюбинский сельский округ Тарановского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Жаркольский сельский округ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Алтынсаринского района в составе сел Силантьевка, Бирюковка, Зуевка, Малая Чураковка, упраздняемого Силантьевского сельского округа Алтынсаринского района и села Убаганское Алтынсаринского района, определив последнее центром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Амангельдинского района в составе сел Есир, Аккиси, Кемер, Когалыколь, Мукур, упраздняемого Есирского сельского округа Амангельдинского района и села Амангельды Амангельдинского района, определив последнее центром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Наурзумского района в составе сел Мереке, Кайга, упраздняемого Мерекенского сельского округа Наурзумского района и села Дамды Наурзумского района, определив последний центром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Денисовский сельский округ Денисовского района в составе сел Некрасовка, Гришенка, Калиновка, Целинное, упраздняемого Некрасовского сельского округа Денисовского района и села Денисовка Денисовского района, определив последнее центром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Федоровского района в составе сел Жарколь, Александрополь, Андреевка, Владыкинка, Затышенка, Копыченка, Приозерное, упраздняемого Жаркольского сельского округа Федоровского района и села Федоровка Федоровского района, определив последнее центром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Передать в административное подчинение следующие населенные пункты с территорией в пределах их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Кызбельскому сельскому округу Жангельдинского района село Бидайык Жангельдинского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сельскому округу Тарановского района села Красносельское, Аятское, Журавлевка, Щербиновка, упраздняемого Красносельского сельского округа Тарановского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Павловскому сельскому округу Тарановского района села Нелюбинка и Барсуковка, упраздняемого Нелюбинского сельского округа Тарановского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Железнодорожному сельскому округу Карасуского района села Теректы, Жекеколь и Куленсай, упраздняемого Теректинского сельского округа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Костанайской области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Садуакасов         ___________ Д. Космухамбетова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___________ С. Ещанов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