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16fa" w14:textId="15f1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7 декабря 2012 года № 101 "Об областном бюджете Костанайской области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16 апреля 2013 года № 142. Зарегистрировано Департаментом юстиции Костанайской области 18 апреля 2013 года № 4102. Утратило силу в связи с истечением срока действия (письмо Костанайского областного маслихата от 22 января 2014 года № 21)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в связи с истечением срока действия (письмо Костанайского областного маслихата от 22.01.2014 № 21).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областном бюджете Костанайской области на 2013-2015 годы"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3930, опубликовано 22 декабря 2012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105027719,4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5899397,0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165279,6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19259,0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98943783,8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105160227,2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1412058,0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1951581,0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539523,0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216972,0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216972,0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-1761537,8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1761537,8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областном бюджете на 2013 год поступления трансфертов в республиканский бюджет в связи с передачей: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функций и полномочий по проведению государственного технического осмотра транспортных средств - 5000,0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подразделения специального назначения "Арлан" - 48773,0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специального отряда быстрого реагирования – 56173,0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полномочий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государственного архитектурно-строительного контроля и лицензирования - 40408,0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повышения квалификации педагогических работников - 65000,0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организации деятельности центров обслуживания населения - 610350,0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формированию государственной политики в сфере миграции населения – 552,0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Космухамбетова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Г. Кисленкова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101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533"/>
        <w:gridCol w:w="393"/>
        <w:gridCol w:w="8013"/>
        <w:gridCol w:w="23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105027719,4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5899397,0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5899397,0</w:t>
            </w:r>
          </w:p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5899397,0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165279,6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107533,0</w:t>
            </w:r>
          </w:p>
        </w:tc>
      </w:tr>
      <w:tr>
        <w:trPr>
          <w:trHeight w:val="3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3909,0</w:t>
            </w:r>
          </w:p>
        </w:tc>
      </w:tr>
      <w:tr>
        <w:trPr>
          <w:trHeight w:val="6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71273,0</w:t>
            </w:r>
          </w:p>
        </w:tc>
      </w:tr>
      <w:tr>
        <w:trPr>
          <w:trHeight w:val="6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26854,0</w:t>
            </w:r>
          </w:p>
        </w:tc>
      </w:tr>
      <w:tr>
        <w:trPr>
          <w:trHeight w:val="6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</w:tr>
      <w:tr>
        <w:trPr>
          <w:trHeight w:val="9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3948,0</w:t>
            </w:r>
          </w:p>
        </w:tc>
      </w:tr>
      <w:tr>
        <w:trPr>
          <w:trHeight w:val="9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3948,0</w:t>
            </w:r>
          </w:p>
        </w:tc>
      </w:tr>
      <w:tr>
        <w:trPr>
          <w:trHeight w:val="9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9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166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807,6</w:t>
            </w:r>
          </w:p>
        </w:tc>
      </w:tr>
      <w:tr>
        <w:trPr>
          <w:trHeight w:val="199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807,6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52904,0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52904,0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19259,0</w:t>
            </w:r>
          </w:p>
        </w:tc>
      </w:tr>
      <w:tr>
        <w:trPr>
          <w:trHeight w:val="6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19259,0</w:t>
            </w:r>
          </w:p>
        </w:tc>
      </w:tr>
      <w:tr>
        <w:trPr>
          <w:trHeight w:val="6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98943783,8</w:t>
            </w:r>
          </w:p>
        </w:tc>
      </w:tr>
      <w:tr>
        <w:trPr>
          <w:trHeight w:val="6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9426221,8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9426221,8</w:t>
            </w:r>
          </w:p>
        </w:tc>
      </w:tr>
      <w:tr>
        <w:trPr>
          <w:trHeight w:val="7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89517562,0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89517562,0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13"/>
        <w:gridCol w:w="673"/>
        <w:gridCol w:w="673"/>
        <w:gridCol w:w="7153"/>
        <w:gridCol w:w="23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105160227,2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1052128,0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570851,0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42547,0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386484,0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380484,0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141820,0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344243,0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344243,0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134953,0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137034,0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137034,0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30854,0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30854,0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территориальная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55251,0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55251,0</w:t>
            </w:r>
          </w:p>
        </w:tc>
      </w:tr>
      <w:tr>
        <w:trPr>
          <w:trHeight w:val="12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6398513,0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6398513,0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6396513,0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5724097,0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520149,0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56499,0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12421013,0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1575496,0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1575496,0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1153099,0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увеличение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422397,0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2777472,0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1012557,0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1012557,0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1764915,0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1004260,0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410961,0</w:t>
            </w:r>
          </w:p>
        </w:tc>
      </w:tr>
      <w:tr>
        <w:trPr>
          <w:trHeight w:val="15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оснащение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трехуровневой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185814,0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5040837,0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189118,0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4851719,0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4625106,0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100129,0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2927079,0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1931611,0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93735,0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238207,0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120089,0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39029,0</w:t>
            </w:r>
          </w:p>
        </w:tc>
      </w:tr>
      <w:tr>
        <w:trPr>
          <w:trHeight w:val="16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ежемесячную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312931,0</w:t>
            </w:r>
          </w:p>
        </w:tc>
      </w:tr>
      <w:tr>
        <w:trPr>
          <w:trHeight w:val="12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992829,0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995468,0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995468,0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24264059,0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1211988,0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1211988,0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837637,0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14918383,0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14918383,0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3857207,0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346903,0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396160,0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химиопрепаратами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166838,0</w:t>
            </w:r>
          </w:p>
        </w:tc>
      </w:tr>
      <w:tr>
        <w:trPr>
          <w:trHeight w:val="12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аутоиммунными, орфанными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иммунодефицитными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состояниями, а также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214 151,0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больных гемофилией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300013,0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816949,0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38313,0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1976336,0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субъектами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и села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6805513,0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4226353,0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4226353,0</w:t>
            </w:r>
          </w:p>
        </w:tc>
      </w:tr>
      <w:tr>
        <w:trPr>
          <w:trHeight w:val="15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организациях,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3541545,0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443765,0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680275,0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оказываемой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субъектами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и села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626222,0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3227060,0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1695783,0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116794,0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93012,0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1531277,0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1181705,0</w:t>
            </w:r>
          </w:p>
        </w:tc>
      </w:tr>
      <w:tr>
        <w:trPr>
          <w:trHeight w:val="11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фельдшерско-акушерских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3186745,0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2535031,0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1613765,0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535867,0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705327,0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123790,0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855370,0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823598,0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65896,0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263326,0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263326,0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388388,0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388388,0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введение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социальных услуг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12338,0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отделений дневного 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11338349,0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2796634,0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2796634,0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1170000,0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1615000,0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8541715,0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4448795,0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458156,0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3990639,0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4092920,0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12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1621584,0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1861587,0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3728707,0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969945,0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969945,0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98423,0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543222,0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1835629,0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1594459,0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42249,0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47862,0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1437791,0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725381,0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241055,0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по управлению архивным делом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64977,0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102297,0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775553,0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775553,0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775553,0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11756663,5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8809 720,5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8685 563,5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595871,0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7838,5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971611,0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1670955,0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2598641,0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8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124157,0</w:t>
            </w:r>
          </w:p>
        </w:tc>
      </w:tr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456803,0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17 155,0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17 155,0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439 648,0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439 648,0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631737,0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631737,0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лесоразведение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617714,0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130319,0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130319,0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42703,0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1685381,0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1685381,0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678263,0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инструментов,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инвентаря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материально-технического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991856,0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198687,0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155821,0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8013957,0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7809441,0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7809441,0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2602153,0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1342328,0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2295268,0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1569692,0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204516,0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204516,0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47575,0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2680472,0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72084,0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72084,0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2608388,0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464689,0</w:t>
            </w:r>
          </w:p>
        </w:tc>
      </w:tr>
      <w:tr>
        <w:trPr>
          <w:trHeight w:val="13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125000,0</w:t>
            </w:r>
          </w:p>
        </w:tc>
      </w:tr>
      <w:tr>
        <w:trPr>
          <w:trHeight w:val="13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339689,0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1015000,0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430000,0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малому и среднему бизнесу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93209,0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679000,0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679000,0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140692,0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80359,0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моногородов на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19259141,5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19259141,5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19259141,5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18230381,0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190102,5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826256,0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1412058,0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1951581,0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12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моногородах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539523,0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539523,0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539523,0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539523,0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216972,0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159659,0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159659,0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-1761537,8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