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5f30" w14:textId="69a5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2013 года № 153. Зарегистрировано Департаментом юстиции Костанайской области 29 апреля 2013 года № 4112. Утратило силу в связи с истечением срока действия (письмо акимата Костанайской области от 28 ноября 2013 года № 08-10/4884)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Костанайской области от 28.11.2013 № 08-10/4884).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сельскохозяйственных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К. Габдулин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423"/>
        <w:gridCol w:w="6807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удешевление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1 гектар, тенге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(по повышенной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(по повышенной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(по базовой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(по базовой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(по повышенной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(по базовой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(по повышенной норме)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(в условиях защищенного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 на всех типах теплиц,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культурооборота)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(по базовой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первого,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(по базовой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(по базовой норме)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(по базовой норме)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