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1fd" w14:textId="4086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на участке скважины № 03029 товарищества с ограниченной ответственностью "Одак", расположенной в Костанайском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242. Зарегистрировано Департаментом юстиции Костанайской области 19 июля 2013 года № 4189.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Установить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зоны санитарной охраны на участке скважины № 03029 товарищества с ограниченной ответственностью "Одак", расположенной в Костанайском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2013 года № 242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на участке скважины</w:t>
      </w:r>
      <w:r>
        <w:br/>
      </w:r>
      <w:r>
        <w:rPr>
          <w:rFonts w:ascii="Times New Roman"/>
          <w:b/>
          <w:i w:val="false"/>
          <w:color w:val="000000"/>
        </w:rPr>
        <w:t>№ 03029 товарищества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"Одак",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Костанайском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обоснования размеров поясов зон санитарной охраны на участке скважины № 03029 товарищества с ограниченной ответственностью "Одак" в Костанайском районе Костанайской области (Заказчик - товарищество с ограниченной ответственностью "Одак").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