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ba53b" w14:textId="d9ba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 санитарной охраны хозяйственно-питьевого водозабора на участке скважин № 9312, № 2056 Аманкарагайского элеватора Семиозерного месторождения подземных вод на территории Аулиекольского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17 июня 2013 года № 241. Зарегистрировано Департаментом юстиции Костанайской области 19 июля 2013 года № 4192. Утратило силу постановлением акимата Костанайской области от 28 апреля 2022 года № 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постановления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зоны санитарной охраны хозяйственно-питьевого водозабора на участке скважин № 9312, № 2056 Аманкарагайского элеватора Семиозерного месторождения подземных вод на территории Аулиекольского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"Департамент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Б. Кенжебаев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"Тобол-Торгайская бассейновая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 охране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водных ресурсов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водным ресурсам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Г. Оспанбекова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Зоны санитарной охраны хозяйственно - питьевого водозабора на участке скважин № 9312, № 2056 Аманкарагайского элеватора Семиозерного месторождения подземных вод на территории Аулиекольского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зон санитарной охраны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пояс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9312,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- 564,0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таров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границы зон санитарной охраны отражены в картографическом материале проекта "Проект обоснования размеров поясов зон санитарной охраны участка скважин № 9312 и № 2056 Аманкарагайского элеватора Семиозерное месторождение подземных вод Аулиекольский район Костанайская область" (Заказчик - Товарищество с ограниченной ответственностью "Аманкарагайский элеватор").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