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0f4d" w14:textId="5b6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декабря 2012 года № 101 "Об областном бюджете Костанайской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июля 2013 года № 172. Зарегистрировано Департаментом юстиции Костанайской области 23 июля 2013 года № 4204.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за номером 3930, опубликовано 22 декабря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2013 год предусмотрено поступление средств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кредитование на содействие развитию предпринимательства на селе.";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В. Ковальский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2013 года № 172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241"/>
        <w:gridCol w:w="715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106 762 161,7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5 181 420,4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5 181 420,4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5 181 420,4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824 222,3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141 636,7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35 675,5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27 976,0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1 215,3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5 496,9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3 740,9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3 740,9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3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597 060,8</w:t>
            </w:r>
          </w:p>
        </w:tc>
      </w:tr>
      <w:tr>
        <w:trPr>
          <w:trHeight w:val="16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597 060,8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81 744,3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81 744,3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23 114,9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23 114,9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23 114,9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100 733 404,1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9 446 087,1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9 446 087,1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91 287 317,0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91 287 317,0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53"/>
        <w:gridCol w:w="713"/>
        <w:gridCol w:w="6433"/>
        <w:gridCol w:w="2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106 898 456,7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1 255 385,4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630 533,9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442 116,5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388 513,7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496 233,5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496 233,5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133 375,5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6 176 975,0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6 176 975,0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5 506 946,0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12 455 075,0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1 201 643,0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422 397,0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2 777 472,0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1 012 557,0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1 004 260,0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410 961,0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185 814,0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5 016 915,0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4 827 797,0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4 601 184,0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2 939 443,0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1 961 792,0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238 207,0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39 029,0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319 726,0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977 651,0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977 651,0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22 327 376,0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1 090 351,0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1 090 351,0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14 632 141,0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14 632 141,0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3 842 178,0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385 853,0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182 495,0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иммунодефицитными состояниями,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201 541,0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787 690,0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1 948 399,0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6 596 594,0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4 119 880,0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4 119 880,0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3 410 072,0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443 765,0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680 214,0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1 455 218,0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1 000 140,0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3 193 219,0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2 529 581,2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1 618 086,2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540 188,2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845 599,0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400 311,8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400 311,8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205 560,8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11 548 860,2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2 796 634,0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8 641 425,2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4 448 795,0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458 156,0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3 990 639,0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4 192 630,2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339 535,4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1 635 763,0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1 861 587,0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218 405,8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3 750 248,1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992 255,4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992 255,4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1 830 816,9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1 593 359,0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1 436 028,1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237 457,9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79 457,9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197 930,8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88 155,8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775 553,0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13 586 812,5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10 618 763,5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10 494 606,5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963 361,0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1 670 955,0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2 598 641,0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2 694 966,0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гербицидов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631 737,0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8 032 225,0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7 851 665,0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7 851 665,0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2 604 903,0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2 319 742,0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1 569 692,0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4 207 041,5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4 134 957,5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504 926,3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32 450,3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132 787,0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589 733,5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841 206,2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25 775,8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611 100,0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532 761,2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178 020,0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278 754,2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19 279 006,8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19 279 006,8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19 279 006,8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18 230 381,0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190 102,5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32 267,3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1 861 390,3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2 401 581,0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540 190,7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540 190,7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540 190,7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538 043,4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513 043,4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-2 214 657,3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2 214 657,3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2013 года № 172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241"/>
        <w:gridCol w:w="7013"/>
        <w:gridCol w:w="27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102 241 807,0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114 426,0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76 262,0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3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6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95 735 814,0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773"/>
        <w:gridCol w:w="6253"/>
        <w:gridCol w:w="27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102 205 081,0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5 078 725,0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4 643 280,0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8 918 636,0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2 556 937,0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1 499 142,0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419 419,0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5 412 087,0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5 217 605,0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4 983 277,0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18 066 065,0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3 680 130,0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81 895,0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5 901 955,0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5 484 042,0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1 031 348,0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4 452 694,0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4 152 694,0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3 432 360,0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1 789 112,0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575 557,0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811 089,0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891 560,0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859 110,0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14 445 991,3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1 958 509,0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9 487 482,3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6 205 498,3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129 555,3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6 075 943,0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3 281 984,0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642 752,0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926 338,0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211 660,0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4 502 108,0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2 699 382,0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1 648 671,0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1 450 829,0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5 724 047,0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2 883 614,0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156 682,0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7 410 961,5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7 301 852,5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7 301 852,5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2 844 898,5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1 436 291,0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3 020 663,0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7 383 506,0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7 329 524,0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1 055 556,0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2 436 961,0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917 144,0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519 817,0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2013 года № 172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241"/>
        <w:gridCol w:w="6973"/>
        <w:gridCol w:w="26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100 910 641,0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121 827,0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6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93 971 292,0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793"/>
        <w:gridCol w:w="6313"/>
        <w:gridCol w:w="253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100893 001,0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942 026,0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4 799 005,0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12 054 468,0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2 627 555,0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1 541 685,0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5 603 823,0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5 403 600,0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16 497 952,0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6 240 071,0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3 362 249,0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3 360 822,0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2 803 584,0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1 757 044,0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556 651,0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800 251,0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131 598,0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919 817,0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9 969 891,0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4 854 891,0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1 850 842,0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226 476,0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532 647,0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772 326,0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2 654 943,0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1 839 607,0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6 079 401,0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114 528,0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3 085 467,0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5 772 292,0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1 536 831,0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2 806 059,0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9 064 474,0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9 009 456,0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1 736 469,0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1 057 469,0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2 363 874,0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587 679,0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-55 477,0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