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c44a" w14:textId="32dc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от 16 января 2009 года № 14 "Об утверждении перечня рыбохозяйственных водоемов местного значения"</w:t>
      </w:r>
    </w:p>
    <w:p>
      <w:pPr>
        <w:spacing w:after="0"/>
        <w:ind w:left="0"/>
        <w:jc w:val="both"/>
      </w:pPr>
      <w:r>
        <w:rPr>
          <w:rFonts w:ascii="Times New Roman"/>
          <w:b w:val="false"/>
          <w:i w:val="false"/>
          <w:color w:val="000000"/>
          <w:sz w:val="28"/>
        </w:rPr>
        <w:t>Постановление акимата Костанайской области от 2 июля 2013 года № 270. Зарегистрировано Департаментом юстиции Костанайской области 2 августа 2013 года № 4213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 Закона Республики Казахстан от 9 июля 2004 года "Об охране, воспроизводстве и использовании животного мира"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постановление акимата Костанайской области от 16 января 2009 года </w:t>
      </w:r>
      <w:r>
        <w:rPr>
          <w:rFonts w:ascii="Times New Roman"/>
          <w:b w:val="false"/>
          <w:i w:val="false"/>
          <w:color w:val="000000"/>
          <w:sz w:val="28"/>
        </w:rPr>
        <w:t>№ 14</w:t>
      </w:r>
      <w:r>
        <w:rPr>
          <w:rFonts w:ascii="Times New Roman"/>
          <w:b w:val="false"/>
          <w:i w:val="false"/>
          <w:color w:val="000000"/>
          <w:sz w:val="28"/>
        </w:rPr>
        <w:t xml:space="preserve"> "Об утверждении перечня рыбохозяйственных водоемов местного значения" (зарегистрировано в Реестре государственной регистрации нормативных правовых актов под № 3666, опубликовано 29 января 2009 года в газете "Костанайские новости", 30 января 2009 года в газете "Қостанай таңы")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рыбохозяйственных водоемов местного значения, утвержденный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927, 928, 929, 930, 931, 932, 933, 934, 935, 936, 937, 938, 939, 940, 941, 942, 943, 944, 945, 946, 947, 948, 949, 950, 951, 952, следующего содержания:</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5249"/>
        <w:gridCol w:w="1212"/>
        <w:gridCol w:w="4451"/>
      </w:tblGrid>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Гребля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Шортанды</w:t>
            </w:r>
            <w:r>
              <w:br/>
            </w:r>
            <w:r>
              <w:rPr>
                <w:rFonts w:ascii="Times New Roman"/>
                <w:b w:val="false"/>
                <w:i w:val="false"/>
                <w:color w:val="000000"/>
                <w:sz w:val="20"/>
              </w:rPr>
              <w:t>
(с разливами)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 Ащиозексай</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Аша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Плотина №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старица</w:t>
            </w:r>
            <w:r>
              <w:br/>
            </w:r>
            <w:r>
              <w:rPr>
                <w:rFonts w:ascii="Times New Roman"/>
                <w:b w:val="false"/>
                <w:i w:val="false"/>
                <w:color w:val="000000"/>
                <w:sz w:val="20"/>
              </w:rPr>
              <w:t>
Куликовское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без названия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Романовское с</w:t>
            </w:r>
            <w:r>
              <w:br/>
            </w:r>
            <w:r>
              <w:rPr>
                <w:rFonts w:ascii="Times New Roman"/>
                <w:b w:val="false"/>
                <w:i w:val="false"/>
                <w:color w:val="000000"/>
                <w:sz w:val="20"/>
              </w:rPr>
              <w:t>
разливами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старица на реке</w:t>
            </w:r>
            <w:r>
              <w:br/>
            </w:r>
            <w:r>
              <w:rPr>
                <w:rFonts w:ascii="Times New Roman"/>
                <w:b w:val="false"/>
                <w:i w:val="false"/>
                <w:color w:val="000000"/>
                <w:sz w:val="20"/>
              </w:rPr>
              <w:t>
Тобол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w:t>
            </w:r>
            <w:r>
              <w:br/>
            </w:r>
            <w:r>
              <w:rPr>
                <w:rFonts w:ascii="Times New Roman"/>
                <w:b w:val="false"/>
                <w:i w:val="false"/>
                <w:color w:val="000000"/>
                <w:sz w:val="20"/>
              </w:rPr>
              <w:t>
Восточно-Панфиловский</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Старица русло реки</w:t>
            </w:r>
            <w:r>
              <w:br/>
            </w:r>
            <w:r>
              <w:rPr>
                <w:rFonts w:ascii="Times New Roman"/>
                <w:b w:val="false"/>
                <w:i w:val="false"/>
                <w:color w:val="000000"/>
                <w:sz w:val="20"/>
              </w:rPr>
              <w:t>
Койбагар с разливами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км</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Корейское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Жактола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Табалды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Безымянное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Тентексор (Тинтек)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Тентексор</w:t>
            </w:r>
            <w:r>
              <w:br/>
            </w:r>
            <w:r>
              <w:rPr>
                <w:rFonts w:ascii="Times New Roman"/>
                <w:b w:val="false"/>
                <w:i w:val="false"/>
                <w:color w:val="000000"/>
                <w:sz w:val="20"/>
              </w:rPr>
              <w:t>
(Тыныксор)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Большое Клюшкино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Урочище озера Перерезное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Костанайской области                       Н. Садуакасов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республиканского</w:t>
      </w:r>
      <w:r>
        <w:br/>
      </w:r>
      <w:r>
        <w:rPr>
          <w:rFonts w:ascii="Times New Roman"/>
          <w:b w:val="false"/>
          <w:i w:val="false"/>
          <w:color w:val="000000"/>
          <w:sz w:val="28"/>
        </w:rPr>
        <w:t>
      </w:t>
      </w:r>
      <w:r>
        <w:rPr>
          <w:rFonts w:ascii="Times New Roman"/>
          <w:b w:val="false"/>
          <w:i/>
          <w:color w:val="000000"/>
          <w:sz w:val="28"/>
        </w:rPr>
        <w:t>государственного учреждения</w:t>
      </w:r>
      <w:r>
        <w:br/>
      </w:r>
      <w:r>
        <w:rPr>
          <w:rFonts w:ascii="Times New Roman"/>
          <w:b w:val="false"/>
          <w:i w:val="false"/>
          <w:color w:val="000000"/>
          <w:sz w:val="28"/>
        </w:rPr>
        <w:t>
      </w:t>
      </w:r>
      <w:r>
        <w:rPr>
          <w:rFonts w:ascii="Times New Roman"/>
          <w:b w:val="false"/>
          <w:i/>
          <w:color w:val="000000"/>
          <w:sz w:val="28"/>
        </w:rPr>
        <w:t>"Тобол-Тургайская межобластная</w:t>
      </w:r>
      <w:r>
        <w:br/>
      </w:r>
      <w:r>
        <w:rPr>
          <w:rFonts w:ascii="Times New Roman"/>
          <w:b w:val="false"/>
          <w:i w:val="false"/>
          <w:color w:val="000000"/>
          <w:sz w:val="28"/>
        </w:rPr>
        <w:t>
      </w:t>
      </w:r>
      <w:r>
        <w:rPr>
          <w:rFonts w:ascii="Times New Roman"/>
          <w:b w:val="false"/>
          <w:i/>
          <w:color w:val="000000"/>
          <w:sz w:val="28"/>
        </w:rPr>
        <w:t>бассейновая инспекция рыбного</w:t>
      </w:r>
      <w:r>
        <w:br/>
      </w:r>
      <w:r>
        <w:rPr>
          <w:rFonts w:ascii="Times New Roman"/>
          <w:b w:val="false"/>
          <w:i w:val="false"/>
          <w:color w:val="000000"/>
          <w:sz w:val="28"/>
        </w:rPr>
        <w:t>
      </w:t>
      </w:r>
      <w:r>
        <w:rPr>
          <w:rFonts w:ascii="Times New Roman"/>
          <w:b w:val="false"/>
          <w:i/>
          <w:color w:val="000000"/>
          <w:sz w:val="28"/>
        </w:rPr>
        <w:t>хозяйства" Комитета рыбного</w:t>
      </w:r>
      <w:r>
        <w:br/>
      </w:r>
      <w:r>
        <w:rPr>
          <w:rFonts w:ascii="Times New Roman"/>
          <w:b w:val="false"/>
          <w:i w:val="false"/>
          <w:color w:val="000000"/>
          <w:sz w:val="28"/>
        </w:rPr>
        <w:t>
      </w:t>
      </w:r>
      <w:r>
        <w:rPr>
          <w:rFonts w:ascii="Times New Roman"/>
          <w:b w:val="false"/>
          <w:i/>
          <w:color w:val="000000"/>
          <w:sz w:val="28"/>
        </w:rPr>
        <w:t>хозяйства Министерства охраны</w:t>
      </w:r>
      <w:r>
        <w:br/>
      </w:r>
      <w:r>
        <w:rPr>
          <w:rFonts w:ascii="Times New Roman"/>
          <w:b w:val="false"/>
          <w:i w:val="false"/>
          <w:color w:val="000000"/>
          <w:sz w:val="28"/>
        </w:rPr>
        <w:t>
      </w:t>
      </w:r>
      <w:r>
        <w:rPr>
          <w:rFonts w:ascii="Times New Roman"/>
          <w:b w:val="false"/>
          <w:i/>
          <w:color w:val="000000"/>
          <w:sz w:val="28"/>
        </w:rPr>
        <w:t>окружающей среды Республики</w:t>
      </w:r>
      <w:r>
        <w:br/>
      </w:r>
      <w:r>
        <w:rPr>
          <w:rFonts w:ascii="Times New Roman"/>
          <w:b w:val="false"/>
          <w:i w:val="false"/>
          <w:color w:val="000000"/>
          <w:sz w:val="28"/>
        </w:rPr>
        <w:t>
      </w:t>
      </w:r>
      <w:r>
        <w:rPr>
          <w:rFonts w:ascii="Times New Roman"/>
          <w:b w:val="false"/>
          <w:i/>
          <w:color w:val="000000"/>
          <w:sz w:val="28"/>
        </w:rPr>
        <w:t>Казахстан</w:t>
      </w:r>
      <w:r>
        <w:br/>
      </w:r>
      <w:r>
        <w:rPr>
          <w:rFonts w:ascii="Times New Roman"/>
          <w:b w:val="false"/>
          <w:i w:val="false"/>
          <w:color w:val="000000"/>
          <w:sz w:val="28"/>
        </w:rPr>
        <w:t>
      </w:t>
      </w:r>
      <w:r>
        <w:rPr>
          <w:rFonts w:ascii="Times New Roman"/>
          <w:b w:val="false"/>
          <w:i/>
          <w:color w:val="000000"/>
          <w:sz w:val="28"/>
        </w:rPr>
        <w:t>__________________ Н. Сарсенов</w:t>
      </w:r>
    </w:p>
    <w:p>
      <w:pPr>
        <w:spacing w:after="0"/>
        <w:ind w:left="0"/>
        <w:jc w:val="both"/>
      </w:pPr>
      <w:r>
        <w:rPr>
          <w:rFonts w:ascii="Times New Roman"/>
          <w:b w:val="false"/>
          <w:i/>
          <w:color w:val="000000"/>
          <w:sz w:val="28"/>
        </w:rPr>
        <w:t>      Руководитель республиканского</w:t>
      </w:r>
      <w:r>
        <w:br/>
      </w:r>
      <w:r>
        <w:rPr>
          <w:rFonts w:ascii="Times New Roman"/>
          <w:b w:val="false"/>
          <w:i w:val="false"/>
          <w:color w:val="000000"/>
          <w:sz w:val="28"/>
        </w:rPr>
        <w:t>
      </w:t>
      </w:r>
      <w:r>
        <w:rPr>
          <w:rFonts w:ascii="Times New Roman"/>
          <w:b w:val="false"/>
          <w:i/>
          <w:color w:val="000000"/>
          <w:sz w:val="28"/>
        </w:rPr>
        <w:t>государственного учреждения</w:t>
      </w:r>
      <w:r>
        <w:br/>
      </w:r>
      <w:r>
        <w:rPr>
          <w:rFonts w:ascii="Times New Roman"/>
          <w:b w:val="false"/>
          <w:i w:val="false"/>
          <w:color w:val="000000"/>
          <w:sz w:val="28"/>
        </w:rPr>
        <w:t>
      </w:t>
      </w:r>
      <w:r>
        <w:rPr>
          <w:rFonts w:ascii="Times New Roman"/>
          <w:b w:val="false"/>
          <w:i/>
          <w:color w:val="000000"/>
          <w:sz w:val="28"/>
        </w:rPr>
        <w:t>"Тобол-Тургайская бассейновая</w:t>
      </w:r>
      <w:r>
        <w:br/>
      </w:r>
      <w:r>
        <w:rPr>
          <w:rFonts w:ascii="Times New Roman"/>
          <w:b w:val="false"/>
          <w:i w:val="false"/>
          <w:color w:val="000000"/>
          <w:sz w:val="28"/>
        </w:rPr>
        <w:t>
      </w:t>
      </w:r>
      <w:r>
        <w:rPr>
          <w:rFonts w:ascii="Times New Roman"/>
          <w:b w:val="false"/>
          <w:i/>
          <w:color w:val="000000"/>
          <w:sz w:val="28"/>
        </w:rPr>
        <w:t>инспекция по регулированию</w:t>
      </w:r>
      <w:r>
        <w:br/>
      </w:r>
      <w:r>
        <w:rPr>
          <w:rFonts w:ascii="Times New Roman"/>
          <w:b w:val="false"/>
          <w:i w:val="false"/>
          <w:color w:val="000000"/>
          <w:sz w:val="28"/>
        </w:rPr>
        <w:t>
      </w:t>
      </w:r>
      <w:r>
        <w:rPr>
          <w:rFonts w:ascii="Times New Roman"/>
          <w:b w:val="false"/>
          <w:i/>
          <w:color w:val="000000"/>
          <w:sz w:val="28"/>
        </w:rPr>
        <w:t>использования и охране водных</w:t>
      </w:r>
      <w:r>
        <w:br/>
      </w:r>
      <w:r>
        <w:rPr>
          <w:rFonts w:ascii="Times New Roman"/>
          <w:b w:val="false"/>
          <w:i w:val="false"/>
          <w:color w:val="000000"/>
          <w:sz w:val="28"/>
        </w:rPr>
        <w:t>
      </w:t>
      </w:r>
      <w:r>
        <w:rPr>
          <w:rFonts w:ascii="Times New Roman"/>
          <w:b w:val="false"/>
          <w:i/>
          <w:color w:val="000000"/>
          <w:sz w:val="28"/>
        </w:rPr>
        <w:t>ресурсов" Комитета по водным</w:t>
      </w:r>
      <w:r>
        <w:br/>
      </w:r>
      <w:r>
        <w:rPr>
          <w:rFonts w:ascii="Times New Roman"/>
          <w:b w:val="false"/>
          <w:i w:val="false"/>
          <w:color w:val="000000"/>
          <w:sz w:val="28"/>
        </w:rPr>
        <w:t>
      </w:t>
      </w:r>
      <w:r>
        <w:rPr>
          <w:rFonts w:ascii="Times New Roman"/>
          <w:b w:val="false"/>
          <w:i/>
          <w:color w:val="000000"/>
          <w:sz w:val="28"/>
        </w:rPr>
        <w:t>ресурсам Министерства охраны</w:t>
      </w:r>
      <w:r>
        <w:br/>
      </w:r>
      <w:r>
        <w:rPr>
          <w:rFonts w:ascii="Times New Roman"/>
          <w:b w:val="false"/>
          <w:i w:val="false"/>
          <w:color w:val="000000"/>
          <w:sz w:val="28"/>
        </w:rPr>
        <w:t>
      </w:t>
      </w:r>
      <w:r>
        <w:rPr>
          <w:rFonts w:ascii="Times New Roman"/>
          <w:b w:val="false"/>
          <w:i/>
          <w:color w:val="000000"/>
          <w:sz w:val="28"/>
        </w:rPr>
        <w:t>окружающей среды Республики</w:t>
      </w:r>
      <w:r>
        <w:br/>
      </w:r>
      <w:r>
        <w:rPr>
          <w:rFonts w:ascii="Times New Roman"/>
          <w:b w:val="false"/>
          <w:i w:val="false"/>
          <w:color w:val="000000"/>
          <w:sz w:val="28"/>
        </w:rPr>
        <w:t>
      </w:t>
      </w:r>
      <w:r>
        <w:rPr>
          <w:rFonts w:ascii="Times New Roman"/>
          <w:b w:val="false"/>
          <w:i/>
          <w:color w:val="000000"/>
          <w:sz w:val="28"/>
        </w:rPr>
        <w:t>Казахстан</w:t>
      </w:r>
      <w:r>
        <w:br/>
      </w:r>
      <w:r>
        <w:rPr>
          <w:rFonts w:ascii="Times New Roman"/>
          <w:b w:val="false"/>
          <w:i w:val="false"/>
          <w:color w:val="000000"/>
          <w:sz w:val="28"/>
        </w:rPr>
        <w:t>
      </w:t>
      </w:r>
      <w:r>
        <w:rPr>
          <w:rFonts w:ascii="Times New Roman"/>
          <w:b w:val="false"/>
          <w:i/>
          <w:color w:val="000000"/>
          <w:sz w:val="28"/>
        </w:rPr>
        <w:t>______________ Г. Оспанбекова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