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6963" w14:textId="cca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октября 2013 года № 4 и решение маслихата Костанайской области от 9 октября 2013 года № 202. Зарегистрировано Департаментом юстиции Костанайской области 8 ноября 2013 года № 4288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сельского округа имени Ильяса Омарова Алтынсаринского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Кумшык Кызбельского сельского округа Джангельдинского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Тогузак Новошумного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упраздняемые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в состав села имени Ильяса Омарова сельского округа имени Ильяса Омарова Алтынсаринского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Кумшык в состав села Ошаганды Кызбельского сельского округа Джангельдинского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Тогузак в состав села Новошумное Новошумного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9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Садуакасов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Жалгасов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Джаманбалин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