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d9be" w14:textId="334d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ноября 2013 года № 527. Зарегистрировано Департаментом юстиции Костанайской области 11 декабря 2013 года № 4338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16 января 2009 года № 14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актах за № 3666, опубликовано 29 января 2009 года в газете "Костанайские новости", 30 января 2009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5198"/>
        <w:gridCol w:w="1488"/>
        <w:gridCol w:w="3808"/>
      </w:tblGrid>
      <w:tr>
        <w:trPr>
          <w:trHeight w:val="42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0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Жаткамбай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Кокбекты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Костомар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3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Кунайжарколь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Кужай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</w:tr>
      <w:tr>
        <w:trPr>
          <w:trHeight w:val="42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</w:tr>
      <w:tr>
        <w:trPr>
          <w:trHeight w:val="42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Тызыгун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</w:tr>
      <w:tr>
        <w:trPr>
          <w:trHeight w:val="42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№ 1 Кунайжарколь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(РГУ)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"Тобыл-Торгайская межобластная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бассейновая инспекция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РГУ "Тобол-Торгайская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бассейновая инспекция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водным ресурсам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экологии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Алимбаев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