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f1bfd" w14:textId="71f1b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25 сентября 2012 года № 76 "Об утверждении Правил подготовки и проведения отопительного сезона в Костанайской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24 декабря 2013 года № 228. Зарегистрировано Департаментом юстиции Костанайской области 3 февраля 2014 года № 4425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 Костанайский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25 сентября 2012 года № 76 "Об утверждении Правил подготовки и проведения отопительного сезона в Костанайской области" (зарегистрировано в Реестре государственной регистрации нормативных правовых актов № 3877, опубликовано 24 ноября 2012 года в газете "Костанайские новости")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подготовки и проведения отопительного сезона в Костанайской области,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 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"Настоящие Правила подготовки и проведения отопительного сезона в Костанайской области (далее – Правила) разработаны на основании Законов Республики Казахстан от 9 июля 2004 года "</w:t>
      </w:r>
      <w:r>
        <w:rPr>
          <w:rFonts w:ascii="Times New Roman"/>
          <w:b w:val="false"/>
          <w:i w:val="false"/>
          <w:color w:val="000000"/>
          <w:sz w:val="28"/>
        </w:rPr>
        <w:t>Об электроэнергетике</w:t>
      </w:r>
      <w:r>
        <w:rPr>
          <w:rFonts w:ascii="Times New Roman"/>
          <w:b w:val="false"/>
          <w:i w:val="false"/>
          <w:color w:val="000000"/>
          <w:sz w:val="28"/>
        </w:rPr>
        <w:t>", от 13 января 2012 года "</w:t>
      </w:r>
      <w:r>
        <w:rPr>
          <w:rFonts w:ascii="Times New Roman"/>
          <w:b w:val="false"/>
          <w:i w:val="false"/>
          <w:color w:val="000000"/>
          <w:sz w:val="28"/>
        </w:rPr>
        <w:t>Об энергосбережении и повышении энергоэффективности</w:t>
      </w:r>
      <w:r>
        <w:rPr>
          <w:rFonts w:ascii="Times New Roman"/>
          <w:b w:val="false"/>
          <w:i w:val="false"/>
          <w:color w:val="000000"/>
          <w:sz w:val="28"/>
        </w:rPr>
        <w:t>", постановления Правительства Республики Казахстан от 7 декабря 2000 года </w:t>
      </w:r>
      <w:r>
        <w:rPr>
          <w:rFonts w:ascii="Times New Roman"/>
          <w:b w:val="false"/>
          <w:i w:val="false"/>
          <w:color w:val="000000"/>
          <w:sz w:val="28"/>
        </w:rPr>
        <w:t>№ 1822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нормативных правовых актов в области электроэнергетики", постановления Правительства Республики Казахстан от 10 июля 2013 года </w:t>
      </w:r>
      <w:r>
        <w:rPr>
          <w:rFonts w:ascii="Times New Roman"/>
          <w:b w:val="false"/>
          <w:i w:val="false"/>
          <w:color w:val="000000"/>
          <w:sz w:val="28"/>
        </w:rPr>
        <w:t>№ 712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пользования тепловой энергией", постановления Правительства Республики Казахстан от 10 июля 2013 года </w:t>
      </w:r>
      <w:r>
        <w:rPr>
          <w:rFonts w:ascii="Times New Roman"/>
          <w:b w:val="false"/>
          <w:i w:val="false"/>
          <w:color w:val="000000"/>
          <w:sz w:val="28"/>
        </w:rPr>
        <w:t>№ 713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пользования электрической энергией", постановления Правительства Республики Казахстан от 19 марта 2013 года </w:t>
      </w:r>
      <w:r>
        <w:rPr>
          <w:rFonts w:ascii="Times New Roman"/>
          <w:b w:val="false"/>
          <w:i w:val="false"/>
          <w:color w:val="000000"/>
          <w:sz w:val="28"/>
        </w:rPr>
        <w:t>№ 261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определения норм эксплуатационного запаса топлива в осенне-зимний период для энергопроизводящих организаций", постановления Правительства Республики Казахстан от 18 апреля 2013 года </w:t>
      </w:r>
      <w:r>
        <w:rPr>
          <w:rFonts w:ascii="Times New Roman"/>
          <w:b w:val="false"/>
          <w:i w:val="false"/>
          <w:color w:val="000000"/>
          <w:sz w:val="28"/>
        </w:rPr>
        <w:t>№ 373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формы, Правил и сроков получения паспорта готовности энергопроизводящих и энергопередающих организаций к работе в осенне-зимних условиях" и определяют порядок подготовки и проведения отопительного сезона в Костанайской области.";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девятый 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абзац первый </w:t>
      </w:r>
      <w:r>
        <w:rPr>
          <w:rFonts w:ascii="Times New Roman"/>
          <w:b w:val="false"/>
          <w:i w:val="false"/>
          <w:color w:val="000000"/>
          <w:sz w:val="28"/>
        </w:rPr>
        <w:t>пункта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абзацы четвертый, пятый, шестой </w:t>
      </w:r>
      <w:r>
        <w:rPr>
          <w:rFonts w:ascii="Times New Roman"/>
          <w:b w:val="false"/>
          <w:i w:val="false"/>
          <w:color w:val="000000"/>
          <w:sz w:val="28"/>
        </w:rPr>
        <w:t>пункта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"Ремонтные работы и реконструкция тепловых сетей, вызывающие нарушение дорожного покрытия на автомобильных дорогах общего пользования, производятся после согласования с дорожным органом, управляющими автомобильными дорогами и местными исполнительными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Производство работ на дорогах допускается только при наличии разрешения (ордера) на право производства работ, выданного управляющим автомобильными дорогами.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Управляющие автомобильными дорогами при выдаче соответствующего разрешения (ордера) за три рабочих дня до начала производства работ уведомляют подразделения административной полиции.";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"23. В осенне-зимний период норма эксплуатационного запаса топлива на энергетических источниках, независимо от формы собственности определяется в соответствии с постановлением Правительства Республики Казахстан от 19 марта 2013 года </w:t>
      </w:r>
      <w:r>
        <w:rPr>
          <w:rFonts w:ascii="Times New Roman"/>
          <w:b w:val="false"/>
          <w:i w:val="false"/>
          <w:color w:val="000000"/>
          <w:sz w:val="28"/>
        </w:rPr>
        <w:t>№ 261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определения норм эксплуатационного запаса топлива в осенне-зимний период для энергопроизводящих организаций".";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"25. Присоединение к тепловым сетям энергопередающей (энергопроизводящей) организации осуществляется самой организацией по письменному заявлению потребителя после оплаты данной работы (по присоединению).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присоединения к тепловой сети энергопередающей (энергопроизводящей) организации потребитель в следующем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представителями энергопередающей (энергопроизводящей) организации оформляет акт раздела границ балансовой принадлежности и эксплуатационной ответственности в течение 3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после строительства теплового узла, монтажа приборов учета и внутренней системы теплоснабжения вызывает представителя энергопередающей (энергопроизводящей) организации для приемки выполнения работ по промывке и опрессовке вновь смонтированного оборудования с последующим оформлением актов (акт допуска в эксплуатацию приборов учета, акт приемки теплового узла и внутренней системы теплоснабжения) в течение 3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оформляет паспорт объекта и получает размеры дроссельных устройств (сопел, шайб) в течение 2 рабочих дней. Изготовление дроссельных устройств проводится в соответствии с нормативно-технической документацией и полученными расчетами. При установке дроссельных устройств вызывается представитель энергопередающей (энергопроизводящей) организации для опломбировки;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представляет акты промывки, опрессовки и наладки в энергопередающую (энергопроизводящую) организацию для получения акта технической готовности теплопотребляющих установок и тепловых сетей к предстоящему и последующим отопительным сезонам.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акта о готовности потребителем заключается договор с энергоснабжающей организацией.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заключения договора подается заявка в энергопередающую (энергопроизводящую) организацию на подключение к централизованному теплоснабжению.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Подключение производится в присутствии представителя энергопередающей (энергопроизводящей) организации и потребителя с оформлением акта подключения с последующим предоставлением его в энергоснабжающую организацию.";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27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"10) получения паспорта готовности энергопроизводящих и энергопередающих организаций к работе в осенне-зимних условиях в соответствии с постановлением Правительства Республики Казахстан от 18 апреля 2013 года </w:t>
      </w:r>
      <w:r>
        <w:rPr>
          <w:rFonts w:ascii="Times New Roman"/>
          <w:b w:val="false"/>
          <w:i w:val="false"/>
          <w:color w:val="000000"/>
          <w:sz w:val="28"/>
        </w:rPr>
        <w:t>№ 373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формы, Правил и сроков получения паспорта готовности энергопроизводящих и энергопередающих организаций к работе в осенне-зимних условиях.".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А. Жалгасов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Костанайского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С. Ещанов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"Территориальный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 Комитета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энергетического надзора и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индустрии и новых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технологий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 Г. Иманов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"Департамент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 по регулированию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естественных монополий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 А. Аужанов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"Департамент по чрезвычайным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ситуациям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по чрезвычайным ситуациям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________________________ М. Танабаев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"Департамент внутренних дел Костанайской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области Министерства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_______________________ Т. Маткенов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"Управление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_______________________ Г. Кисленкова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"Управление 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жилищно-коммунального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 А. Тайкешов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