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1f6" w14:textId="073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февраля 2013 года № 111. Зарегистрировано Департаментом юстиции Костанайской области 20 февраля 2013 года № 4023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20466210,0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13893264,0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5369846,0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- 21269037,7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15498,1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5979,9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2013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8761,0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культуры в сумме 14227,0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объекта коммунальной собственности в сумме 33583,0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86087,0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721874,0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1432081,0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2013 год в сумме 130935,0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11                                С.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111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73"/>
        <w:gridCol w:w="843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20466210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13893264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6752144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6752144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93"/>
        <w:gridCol w:w="673"/>
        <w:gridCol w:w="493"/>
        <w:gridCol w:w="6813"/>
        <w:gridCol w:w="20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21269037,7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5524214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6233763,7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3199337,1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3147683,1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2189607,1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958076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811161,6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811161,6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670446,6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130935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111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 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13"/>
        <w:gridCol w:w="8193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21218105,3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14048227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6852144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6852144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4904963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4904963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673"/>
        <w:gridCol w:w="633"/>
        <w:gridCol w:w="667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20839903,3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5565010,3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4194063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4170681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2721117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1449564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111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96 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433"/>
        <w:gridCol w:w="8653"/>
        <w:gridCol w:w="16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23412756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93"/>
        <w:gridCol w:w="673"/>
        <w:gridCol w:w="533"/>
        <w:gridCol w:w="7113"/>
        <w:gridCol w:w="17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22780756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4718847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