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6fb1" w14:textId="a2b6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января 2013 года № 196. Зарегистрировано Департаментом юстиции Костанайской области 27 февраля 2013 года № 4048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оплату труда участников общественных работ в двукратном размере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Костаная" (далее - уполномоченный орган) возмещать расходы работодателей на оплату труда участников общественных работ, социальные отчисления в государственный фонд социального страхования, социальный налог, налог на добавленную стоимость и компенсационные выплаты за неиспользованные дни оплачиваемого ежегодного трудового отпуска на основании акта выполненных работ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уполномоченным органом и организациями, определенными в настоящем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Костаная Муратбекова М.Т.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Костаная                      А. Шамшиев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"Костанайская городская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Шуменбаев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фонда "Помощь"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Ю. Калюжный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2013 года № 196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организуемых для безработных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10"/>
        <w:gridCol w:w="2831"/>
        <w:gridCol w:w="1390"/>
        <w:gridCol w:w="3887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"Дворец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вручению счет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напоминаний,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замеру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напоминаний,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"Помощь"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"АБЗ плюс"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"ДК-Мақсат"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Зеленстрой"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"Тазалык-2012"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