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8476" w14:textId="d458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июля 2013 года № 1420. Зарегистрировано Департаментом юстиции Костанайской области 14 августа 2013 года № 4215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10 мая по 10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10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Мурзин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1420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7167"/>
        <w:gridCol w:w="4084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60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овес, ячмень,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просо, гречиха, зернобобовые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с соблюдением зональных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научно-обоснованных агротехнологий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70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10 сентября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пшеница и рожь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