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33dc" w14:textId="b723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2012 года № 96 "О бюджете города Костаная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7 октября 2013 года № 169. Зарегистрировано Департаментом юстиции Костанайской области 12 октября 2013 года № 4238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2013-2015 годы"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3967, опубликованное 10 января 2013 года в газете "Наш Костанай")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 и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22175342,8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14803589,0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56675,0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1610100,0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5704978,8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- 22967170,5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-802827,7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802827,7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городском бюджете на 2013 год предусмотрено поступление целевых трансфертов из республиканского бюджета на развитие бюджетам районов (городов областного значения)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305884,0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на 2013 год в сумме 189752,8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2                                 М. Джантурин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Дорошок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973"/>
        <w:gridCol w:w="22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22175342,8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14803589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1610100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5704978,8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5704978,8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5704978,8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53"/>
        <w:gridCol w:w="753"/>
        <w:gridCol w:w="753"/>
        <w:gridCol w:w="7113"/>
        <w:gridCol w:w="22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22967170,5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257278,4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160802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116574,3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44227,7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48436,4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18648,6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5715419,1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3676377,4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3676377,4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3411238,4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703315,7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673315,7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25749,7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534639,5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67368,5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6870956,7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3421194,6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49306,6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3359589,4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2282807,7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1076781,7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12298,6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2338557,3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2338557,3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1447808,3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1111204,8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1106204,8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932376,6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440653,6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111236,3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121744,7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86666,9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74541,4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8324,7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83815,2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59487,6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30948,6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26599,7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26149,7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3289952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3289952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3289952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1466070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1823882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577592,9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564980,5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189752,8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189752,8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54519,7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45158,7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893"/>
        <w:gridCol w:w="227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21946385,3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14419939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5076675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1517668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33"/>
        <w:gridCol w:w="713"/>
        <w:gridCol w:w="693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21568183,3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6238168,3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4404082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2707136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1673564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592694,3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-378202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913"/>
        <w:gridCol w:w="22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24349753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14426757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5034175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5034175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1984240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713"/>
        <w:gridCol w:w="653"/>
        <w:gridCol w:w="727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23717753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5171987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524699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501302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489857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2285359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