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4058" w14:textId="1454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декабря 2013 года № 194. Зарегистрировано Департаментом юстиции Костанайской области 30 декабря 2013 года № 4379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Костаная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29467075,2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16841308,0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1526354,0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10968202,2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29513763,1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173052,0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173052,0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-219739,9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219739,9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Костаная Костанайской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городскому бюджету установлены нормативы распределения доходов путем зачисления 100 процентов индивидуального подоходного налога и социального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в областной бюджет из бюджета города на 2014 год в сумме 7153504,0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30277,0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27957,4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города Костаная Костанайской области от 17.02.2014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города Костаная Костанайской области от 04.08.2014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объем бюджетных субвенций, передаваемых из областного бюджета бюджету города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16935,0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354269,0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33100,0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14478,0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4263,0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Учесть, что в городском бюджете на 2014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234738,9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города Костаная Костанайской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2014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проектирование, строительство и (или) приобретение жилья через систему жилищных строительных сбережений в сумме 888900,0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в сумме 1359231,0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в сумме 1298515,0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117513,1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строительство и реконструкцию объектов образования в сумме 395000,0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3636774,0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92104,0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городском бюджете на 2014 год предусмотрено поступление целевого трансферта из республиканского бюджета на увеличение уставных капиталов специализированных уполномоченных организаций в сумме 173052,0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маслихата города Костаная Костанайской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2014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3620,0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минимальных расчетных показателей, в сумме 9074,8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32039,0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и текущее содержание улиц и мест общего пользования в сумме 284275,0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определение норм образования и накопления твердых бытовых отходов по городу Костанаю в сумме 3360,0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2014-2015 годы в сумме 1681,0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необеспеченности фонда оплаты труда на повышение оплаты труда учителям, прошедшим повышение квалификации по трехуровневой системе 18444,0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70356,4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174076,5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43778,0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41261,0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324301,0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93582,0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1410303,6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763763,0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2014 год в сумме 30000,0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маслихата города Костаная Костанайской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городского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8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13"/>
        <w:gridCol w:w="613"/>
        <w:gridCol w:w="7733"/>
        <w:gridCol w:w="24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29467075,2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16841308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1286656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46521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1526354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93"/>
        <w:gridCol w:w="553"/>
        <w:gridCol w:w="6293"/>
        <w:gridCol w:w="261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29513763,1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268718,4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144113,2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127615,2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6518754,8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1179262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3679480,1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1009038,7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561721,4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25028,4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190378,8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9605053,9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4313357,7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4277456,5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2803544,2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1473912,3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4227778,7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3406510,7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3249294,8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878403,8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515308,9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86940,2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142850,5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130912,5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1430864,6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2080472,7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936666,9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923419,9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города Костаная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793"/>
        <w:gridCol w:w="2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34598981,0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20159379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1785172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1016156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453"/>
        <w:gridCol w:w="24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1019045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оставшихся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11295492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5013174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619181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4639202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1852535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613"/>
        <w:gridCol w:w="23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33204514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22231916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11728723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11728723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7830259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7830259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1821003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998156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287592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9790692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9790692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73"/>
        <w:gridCol w:w="673"/>
        <w:gridCol w:w="6153"/>
        <w:gridCol w:w="235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33559832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6190435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(удочеревшим) ребенка (детей)-сироту, и ребенка (детей), оставшихся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8255695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4532460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4494989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1453103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2960961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2960961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2476510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530782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4225495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4225495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4225495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3150295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-355318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973"/>
        <w:gridCol w:w="853"/>
        <w:gridCol w:w="7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