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c3a5" w14:textId="7f7c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12 декабря 2012 года № 1791 "Об организации оплачиваемых общественных работ в 2013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21 января 2013 года № 1. Зарегистрировано Департаментом юстиции Костанайской области 8 февраля 2013 года № 4006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организации оплачиваемых общественных работ в 2013 году" от 12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1791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3948, опубликованное 28 декабря 2012 года в газете "Рудненский рабочий")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организаций, виды, объемы и конкретные условия общественных работ, размеры оплаты труда безработных, участвующих в общественных работах",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"/>
        <w:gridCol w:w="1947"/>
        <w:gridCol w:w="2101"/>
        <w:gridCol w:w="761"/>
        <w:gridCol w:w="2013"/>
        <w:gridCol w:w="4474"/>
      </w:tblGrid>
      <w:tr>
        <w:trPr>
          <w:trHeight w:val="60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Качар"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 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 часа.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19, 20, 21, 22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2163"/>
        <w:gridCol w:w="2356"/>
        <w:gridCol w:w="766"/>
        <w:gridCol w:w="1712"/>
        <w:gridCol w:w="4077"/>
      </w:tblGrid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"Община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мусульман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Демократи-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партия "Нур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Отан"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по адресу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187А,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лестничных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клеток 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по адресу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187А,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зонах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дома,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по адресу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187А,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"Религиозное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мусульман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по адресу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55,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минимальных размера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 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 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Устанавливается сменный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суммированного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окончанием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ее началом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следующую рабочую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смену. Учетным периодом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календарный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 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 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Устанавливается сменный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суммированного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окончанием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ее началом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следующую рабочую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смену. Учетным периодом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календарный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 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 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 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 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 часа.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Рудного Ишмухамбетова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Рудного                             Б. Гаязов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"Канцелярия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областного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деятельности судов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Верховном Суде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 (аппарата Верховного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Суда Республики Казахстан)"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Катарбеков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Рудненского городского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объединения "Народно-Демократическая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партия "Нур Отан"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 С. Байгужин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общины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религиозного объединения "Община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мусульман города Рудного"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С. Нурканов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