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33a8" w14:textId="1c833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от 12 декабря 2012 года № 1791 "Об организации оплачиваемых общественных работ в 2013 году"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Рудного Костанайской области от 27 марта 2013 года № 462. Зарегистрировано Департаментом юстиции Костанайской области 19 апреля 2013 года № 4103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города Рудного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города Рудного от 12 декабря 2012 года </w:t>
      </w:r>
      <w:r>
        <w:rPr>
          <w:rFonts w:ascii="Times New Roman"/>
          <w:b w:val="false"/>
          <w:i w:val="false"/>
          <w:color w:val="000000"/>
          <w:sz w:val="28"/>
        </w:rPr>
        <w:t>№ 1791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организации оплачиваемых общественных работ в 2013 году" (зарегистрированное в Реестре государственной регистрации нормативных правовых актов за № 3948, опубликованное 28 декабря 2012 года в газете "Рудненский рабочий")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"Перечень организаций, виды, объемы и конкретные условия общественных работ, размеры оплаты труда безработных, участвующих в общественных работах", утвержденное вышеуказанным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строки, порядковые номера 5 и 21, изложить в новой редакции: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2594"/>
        <w:gridCol w:w="2551"/>
        <w:gridCol w:w="1011"/>
        <w:gridCol w:w="1684"/>
        <w:gridCol w:w="3355"/>
      </w:tblGrid>
      <w:tr>
        <w:trPr>
          <w:trHeight w:val="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"Рудненский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политики"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Рудного"</w:t>
            </w:r>
          </w:p>
        </w:tc>
        <w:tc>
          <w:tcPr>
            <w:tcW w:w="2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религиозного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объединения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"Община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мусульман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Рудного",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Комсомольский,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55,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  <w:tc>
          <w:tcPr>
            <w:tcW w:w="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времени 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40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23,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8"/>
        <w:gridCol w:w="2536"/>
        <w:gridCol w:w="2601"/>
        <w:gridCol w:w="941"/>
        <w:gridCol w:w="1718"/>
        <w:gridCol w:w="3336"/>
      </w:tblGrid>
      <w:tr>
        <w:trPr>
          <w:trHeight w:val="30" w:hRule="atLeast"/>
        </w:trPr>
        <w:tc>
          <w:tcPr>
            <w:tcW w:w="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"Центр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адаптации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лиц, не имею-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щих определен-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места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жительства"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Рудненского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занятости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8 Марта,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50 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помещения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адресу: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Марта, дом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профессио-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</w:t>
            </w:r>
          </w:p>
        </w:tc>
        <w:tc>
          <w:tcPr>
            <w:tcW w:w="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</w:t>
            </w:r>
          </w:p>
        </w:tc>
        <w:tc>
          <w:tcPr>
            <w:tcW w:w="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минималь-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заработ-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платы</w:t>
            </w:r>
          </w:p>
        </w:tc>
        <w:tc>
          <w:tcPr>
            <w:tcW w:w="3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Устанавливается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сменный график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с применением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суммированного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обязательным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отдыха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между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окончанием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ее началом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следующую рабочую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смену. Учетным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периодом является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календарный год.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– не более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часов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неделю, 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двумя выходными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днями, 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одного часа.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города Рудного Скаредину Е.В.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Рудного                        Б. Гаязов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общины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местного религиозного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объединения "Община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мусульман города Рудного"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 Нусанбаев С.К.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