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a4e4e" w14:textId="34a4e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20 декабря 2012 года № 90 "О городском бюджете города Рудного на 2013-2015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Рудного Костанайской области от 25 апреля 2013 года № 140. Зарегистрировано Департаментом юстиции Костанайской области 6 мая 2013 года № 4123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  Республики Казахстан от 23 января 2001 года "О местном государственном управлении и самоуправлении в Республике Казахстан"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маслихата от 20 декабря 2012 года </w:t>
      </w:r>
      <w:r>
        <w:rPr>
          <w:rFonts w:ascii="Times New Roman"/>
          <w:b w:val="false"/>
          <w:i w:val="false"/>
          <w:color w:val="000000"/>
          <w:sz w:val="28"/>
        </w:rPr>
        <w:t>№ 90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городском бюджете города Рудного на 2013-2015 годы" (зарегистрированное в Реестре государственной регистрации нормативных правовых актов под номером 3958, опубликованное 4 января 2013 года в городской газете "Рудненский рабочий")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подпункты 1)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доходы – 10850382,0 тысячи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9644609,0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13413,0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644000,0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548360,0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11082963,9 тысячи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"4) сальдо по операциям с финансовыми активами – 40541,0 тысяча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40541,0 тысяча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"3. Утвердить резерв местного исполнительного органа города Рудного на 2013 год в сумме 49200,0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седьмой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очередной сессии,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В. Лощинин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"Рудненский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городской отдел финансов"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города Рудного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 С. Фаткуллина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"Рудненский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городской отдел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экономики и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планирования"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города Рудного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 С. Искуженов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апреля 2013 года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140   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декабря 2012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90  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города Рудного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"/>
        <w:gridCol w:w="493"/>
        <w:gridCol w:w="573"/>
        <w:gridCol w:w="7753"/>
        <w:gridCol w:w="2513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60" w:hRule="atLeast"/>
        </w:trPr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10850382,0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9644609,0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3831159,0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3831159,0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2976171,0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2976171,0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858868,0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585000,0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31710,0</w:t>
            </w:r>
          </w:p>
        </w:tc>
      </w:tr>
      <w:tr>
        <w:trPr>
          <w:trHeight w:val="34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242149,0</w:t>
            </w:r>
          </w:p>
        </w:tc>
      </w:tr>
      <w:tr>
        <w:trPr>
          <w:trHeight w:val="34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услуги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1948371,0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1432413,0</w:t>
            </w:r>
          </w:p>
        </w:tc>
      </w:tr>
      <w:tr>
        <w:trPr>
          <w:trHeight w:val="72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ресурсов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463300,0</w:t>
            </w:r>
          </w:p>
        </w:tc>
      </w:tr>
      <w:tr>
        <w:trPr>
          <w:trHeight w:val="61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профессиональной деятельности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50058,0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2600,0</w:t>
            </w:r>
          </w:p>
        </w:tc>
      </w:tr>
      <w:tr>
        <w:trPr>
          <w:trHeight w:val="133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действий и (или) 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уполномоченными на то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органами или должностными лицами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30040,0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30040,0</w:t>
            </w:r>
          </w:p>
        </w:tc>
      </w:tr>
      <w:tr>
        <w:trPr>
          <w:trHeight w:val="37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13413,0</w:t>
            </w:r>
          </w:p>
        </w:tc>
      </w:tr>
      <w:tr>
        <w:trPr>
          <w:trHeight w:val="43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11513,0</w:t>
            </w:r>
          </w:p>
        </w:tc>
      </w:tr>
      <w:tr>
        <w:trPr>
          <w:trHeight w:val="61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предприятий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</w:t>
            </w:r>
          </w:p>
        </w:tc>
      </w:tr>
      <w:tr>
        <w:trPr>
          <w:trHeight w:val="61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11500,0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1900,0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1900,0</w:t>
            </w:r>
          </w:p>
        </w:tc>
      </w:tr>
      <w:tr>
        <w:trPr>
          <w:trHeight w:val="42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644000,0</w:t>
            </w:r>
          </w:p>
        </w:tc>
      </w:tr>
      <w:tr>
        <w:trPr>
          <w:trHeight w:val="72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</w:p>
        </w:tc>
      </w:tr>
      <w:tr>
        <w:trPr>
          <w:trHeight w:val="72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614000,0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313100,0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300900,0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548360,0</w:t>
            </w:r>
          </w:p>
        </w:tc>
      </w:tr>
      <w:tr>
        <w:trPr>
          <w:trHeight w:val="61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548360,0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548360,0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3"/>
        <w:gridCol w:w="293"/>
        <w:gridCol w:w="653"/>
        <w:gridCol w:w="753"/>
        <w:gridCol w:w="6973"/>
        <w:gridCol w:w="2533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60" w:hRule="atLeast"/>
        </w:trPr>
        <w:tc>
          <w:tcPr>
            <w:tcW w:w="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11082963,9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213007,1</w:t>
            </w:r>
          </w:p>
        </w:tc>
      </w:tr>
      <w:tr>
        <w:trPr>
          <w:trHeight w:val="102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151426,0</w:t>
            </w:r>
          </w:p>
        </w:tc>
      </w:tr>
      <w:tr>
        <w:trPr>
          <w:trHeight w:val="6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14593,0</w:t>
            </w:r>
          </w:p>
        </w:tc>
      </w:tr>
      <w:tr>
        <w:trPr>
          <w:trHeight w:val="69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14143,0</w:t>
            </w:r>
          </w:p>
        </w:tc>
      </w:tr>
      <w:tr>
        <w:trPr>
          <w:trHeight w:val="43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</w:p>
        </w:tc>
      </w:tr>
      <w:tr>
        <w:trPr>
          <w:trHeight w:val="3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101513,0</w:t>
            </w:r>
          </w:p>
        </w:tc>
      </w:tr>
      <w:tr>
        <w:trPr>
          <w:trHeight w:val="6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75718,2</w:t>
            </w:r>
          </w:p>
        </w:tc>
      </w:tr>
      <w:tr>
        <w:trPr>
          <w:trHeight w:val="3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25794,8</w:t>
            </w:r>
          </w:p>
        </w:tc>
      </w:tr>
      <w:tr>
        <w:trPr>
          <w:trHeight w:val="9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35320,0</w:t>
            </w:r>
          </w:p>
        </w:tc>
      </w:tr>
      <w:tr>
        <w:trPr>
          <w:trHeight w:val="99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29950,0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5370,0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37250,1</w:t>
            </w:r>
          </w:p>
        </w:tc>
      </w:tr>
      <w:tr>
        <w:trPr>
          <w:trHeight w:val="3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37250,1</w:t>
            </w:r>
          </w:p>
        </w:tc>
      </w:tr>
      <w:tr>
        <w:trPr>
          <w:trHeight w:val="129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 бюджета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собственностью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33027,1</w:t>
            </w:r>
          </w:p>
        </w:tc>
      </w:tr>
      <w:tr>
        <w:trPr>
          <w:trHeight w:val="9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коммунальным имуществом,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постприватизационная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регулирование споров, связанных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этим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220,0</w:t>
            </w:r>
          </w:p>
        </w:tc>
      </w:tr>
      <w:tr>
        <w:trPr>
          <w:trHeight w:val="6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имущества, поступившего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коммунальную собственность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1900,0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2103,0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22225,0</w:t>
            </w:r>
          </w:p>
        </w:tc>
      </w:tr>
      <w:tr>
        <w:trPr>
          <w:trHeight w:val="6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22225,0</w:t>
            </w:r>
          </w:p>
        </w:tc>
      </w:tr>
      <w:tr>
        <w:trPr>
          <w:trHeight w:val="12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14930,0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7295,0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характера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2106,0</w:t>
            </w:r>
          </w:p>
        </w:tc>
      </w:tr>
      <w:tr>
        <w:trPr>
          <w:trHeight w:val="6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2106,0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2106,0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10809,0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10809,0</w:t>
            </w:r>
          </w:p>
        </w:tc>
      </w:tr>
      <w:tr>
        <w:trPr>
          <w:trHeight w:val="3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10809,0</w:t>
            </w:r>
          </w:p>
        </w:tc>
      </w:tr>
      <w:tr>
        <w:trPr>
          <w:trHeight w:val="6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10809,0</w:t>
            </w:r>
          </w:p>
        </w:tc>
      </w:tr>
      <w:tr>
        <w:trPr>
          <w:trHeight w:val="6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безопасность, правовая, 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12500,0</w:t>
            </w:r>
          </w:p>
        </w:tc>
      </w:tr>
      <w:tr>
        <w:trPr>
          <w:trHeight w:val="6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общественного порядка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12500,0</w:t>
            </w:r>
          </w:p>
        </w:tc>
      </w:tr>
      <w:tr>
        <w:trPr>
          <w:trHeight w:val="9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12500,0</w:t>
            </w:r>
          </w:p>
        </w:tc>
      </w:tr>
      <w:tr>
        <w:trPr>
          <w:trHeight w:val="6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в населенных пунктах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12500,0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3696807,6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700666,0</w:t>
            </w:r>
          </w:p>
        </w:tc>
      </w:tr>
      <w:tr>
        <w:trPr>
          <w:trHeight w:val="6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700666,0</w:t>
            </w:r>
          </w:p>
        </w:tc>
      </w:tr>
      <w:tr>
        <w:trPr>
          <w:trHeight w:val="6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дошкольного воспитания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обучения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614887,0</w:t>
            </w:r>
          </w:p>
        </w:tc>
      </w:tr>
      <w:tr>
        <w:trPr>
          <w:trHeight w:val="6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образовательного заказа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дошкольных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85779,0</w:t>
            </w:r>
          </w:p>
        </w:tc>
      </w:tr>
      <w:tr>
        <w:trPr>
          <w:trHeight w:val="6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среднее образование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2343584,4</w:t>
            </w:r>
          </w:p>
        </w:tc>
      </w:tr>
      <w:tr>
        <w:trPr>
          <w:trHeight w:val="9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8779,0</w:t>
            </w:r>
          </w:p>
        </w:tc>
      </w:tr>
      <w:tr>
        <w:trPr>
          <w:trHeight w:val="6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аульной (сельской) местности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8779,0</w:t>
            </w:r>
          </w:p>
        </w:tc>
      </w:tr>
      <w:tr>
        <w:trPr>
          <w:trHeight w:val="69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2334805,4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2116997,4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217808,0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652557,2</w:t>
            </w:r>
          </w:p>
        </w:tc>
      </w:tr>
      <w:tr>
        <w:trPr>
          <w:trHeight w:val="6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465056,2</w:t>
            </w:r>
          </w:p>
        </w:tc>
      </w:tr>
      <w:tr>
        <w:trPr>
          <w:trHeight w:val="6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16085,7</w:t>
            </w:r>
          </w:p>
        </w:tc>
      </w:tr>
      <w:tr>
        <w:trPr>
          <w:trHeight w:val="12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31244,0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2262,0</w:t>
            </w:r>
          </w:p>
        </w:tc>
      </w:tr>
      <w:tr>
        <w:trPr>
          <w:trHeight w:val="129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опекунам (попечителям)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ребенка-сироты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(детей-сирот), и ребенка (детей),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оставшегося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39975,0</w:t>
            </w:r>
          </w:p>
        </w:tc>
      </w:tr>
      <w:tr>
        <w:trPr>
          <w:trHeight w:val="6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и организаций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375489,5</w:t>
            </w:r>
          </w:p>
        </w:tc>
      </w:tr>
      <w:tr>
        <w:trPr>
          <w:trHeight w:val="6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187501,0</w:t>
            </w:r>
          </w:p>
        </w:tc>
      </w:tr>
      <w:tr>
        <w:trPr>
          <w:trHeight w:val="6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образования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187501,0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558436,0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466916,4</w:t>
            </w:r>
          </w:p>
        </w:tc>
      </w:tr>
      <w:tr>
        <w:trPr>
          <w:trHeight w:val="6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466916,4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80236,0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3900,0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60000,0</w:t>
            </w:r>
          </w:p>
        </w:tc>
      </w:tr>
      <w:tr>
        <w:trPr>
          <w:trHeight w:val="9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решениям местных представительных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110810,4</w:t>
            </w:r>
          </w:p>
        </w:tc>
      </w:tr>
      <w:tr>
        <w:trPr>
          <w:trHeight w:val="6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обучающихся на дому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3739,0</w:t>
            </w:r>
          </w:p>
        </w:tc>
      </w:tr>
      <w:tr>
        <w:trPr>
          <w:trHeight w:val="6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имеющих определенного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местожительства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102060,0</w:t>
            </w:r>
          </w:p>
        </w:tc>
      </w:tr>
      <w:tr>
        <w:trPr>
          <w:trHeight w:val="6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обслуживания пенсионеров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73134,0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18 лет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4800,0</w:t>
            </w:r>
          </w:p>
        </w:tc>
      </w:tr>
      <w:tr>
        <w:trPr>
          <w:trHeight w:val="196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26829,0</w:t>
            </w:r>
          </w:p>
        </w:tc>
      </w:tr>
      <w:tr>
        <w:trPr>
          <w:trHeight w:val="6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населения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1408,0</w:t>
            </w:r>
          </w:p>
        </w:tc>
      </w:tr>
      <w:tr>
        <w:trPr>
          <w:trHeight w:val="6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91519,6</w:t>
            </w:r>
          </w:p>
        </w:tc>
      </w:tr>
      <w:tr>
        <w:trPr>
          <w:trHeight w:val="6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91519,6</w:t>
            </w:r>
          </w:p>
        </w:tc>
      </w:tr>
      <w:tr>
        <w:trPr>
          <w:trHeight w:val="9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61352,3</w:t>
            </w:r>
          </w:p>
        </w:tc>
      </w:tr>
      <w:tr>
        <w:trPr>
          <w:trHeight w:val="6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выплате и доставке пособий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социальных выплат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1129,0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26538,3</w:t>
            </w:r>
          </w:p>
        </w:tc>
      </w:tr>
      <w:tr>
        <w:trPr>
          <w:trHeight w:val="6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и организаций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1163846,3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363600,3</w:t>
            </w:r>
          </w:p>
        </w:tc>
      </w:tr>
      <w:tr>
        <w:trPr>
          <w:trHeight w:val="9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120069,0</w:t>
            </w:r>
          </w:p>
        </w:tc>
      </w:tr>
      <w:tr>
        <w:trPr>
          <w:trHeight w:val="6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жилищного фонда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113069,0</w:t>
            </w:r>
          </w:p>
        </w:tc>
      </w:tr>
      <w:tr>
        <w:trPr>
          <w:trHeight w:val="6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объекты кондоминиумов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7000,0</w:t>
            </w:r>
          </w:p>
        </w:tc>
      </w:tr>
      <w:tr>
        <w:trPr>
          <w:trHeight w:val="6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227693,0</w:t>
            </w:r>
          </w:p>
        </w:tc>
      </w:tr>
      <w:tr>
        <w:trPr>
          <w:trHeight w:val="6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приобретение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жилищного фонда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173998,0</w:t>
            </w:r>
          </w:p>
        </w:tc>
      </w:tr>
      <w:tr>
        <w:trPr>
          <w:trHeight w:val="9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обустройство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53621,0</w:t>
            </w:r>
          </w:p>
        </w:tc>
      </w:tr>
      <w:tr>
        <w:trPr>
          <w:trHeight w:val="12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служебного жилища и развитие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приобретение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занятости 2020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74,0</w:t>
            </w:r>
          </w:p>
        </w:tc>
      </w:tr>
      <w:tr>
        <w:trPr>
          <w:trHeight w:val="6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15838,3</w:t>
            </w:r>
          </w:p>
        </w:tc>
      </w:tr>
      <w:tr>
        <w:trPr>
          <w:trHeight w:val="6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жилищного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7681,3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8157,0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545102,0</w:t>
            </w:r>
          </w:p>
        </w:tc>
      </w:tr>
      <w:tr>
        <w:trPr>
          <w:trHeight w:val="9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270238,0</w:t>
            </w:r>
          </w:p>
        </w:tc>
      </w:tr>
      <w:tr>
        <w:trPr>
          <w:trHeight w:val="9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сетей, находящихся в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2600,0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264201,0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3437,0</w:t>
            </w:r>
          </w:p>
        </w:tc>
      </w:tr>
      <w:tr>
        <w:trPr>
          <w:trHeight w:val="6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274864,0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274864,0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255144,0</w:t>
            </w:r>
          </w:p>
        </w:tc>
      </w:tr>
      <w:tr>
        <w:trPr>
          <w:trHeight w:val="9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15372,0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6848,0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613,0</w:t>
            </w:r>
          </w:p>
        </w:tc>
      </w:tr>
      <w:tr>
        <w:trPr>
          <w:trHeight w:val="3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7911,0</w:t>
            </w:r>
          </w:p>
        </w:tc>
      </w:tr>
      <w:tr>
        <w:trPr>
          <w:trHeight w:val="9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239772,0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41142,0</w:t>
            </w:r>
          </w:p>
        </w:tc>
      </w:tr>
      <w:tr>
        <w:trPr>
          <w:trHeight w:val="6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захоронение безродных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3981,0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194649,0</w:t>
            </w:r>
          </w:p>
        </w:tc>
      </w:tr>
      <w:tr>
        <w:trPr>
          <w:trHeight w:val="6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715457,0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91889,0</w:t>
            </w:r>
          </w:p>
        </w:tc>
      </w:tr>
      <w:tr>
        <w:trPr>
          <w:trHeight w:val="6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91889,0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91889,0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372633,0</w:t>
            </w:r>
          </w:p>
        </w:tc>
      </w:tr>
      <w:tr>
        <w:trPr>
          <w:trHeight w:val="6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250700,0</w:t>
            </w:r>
          </w:p>
        </w:tc>
      </w:tr>
      <w:tr>
        <w:trPr>
          <w:trHeight w:val="6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национальных видов спорта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237700,0</w:t>
            </w:r>
          </w:p>
        </w:tc>
      </w:tr>
      <w:tr>
        <w:trPr>
          <w:trHeight w:val="6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районном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уровне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13000,0</w:t>
            </w:r>
          </w:p>
        </w:tc>
      </w:tr>
      <w:tr>
        <w:trPr>
          <w:trHeight w:val="6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121933,0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121933,0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112662,0</w:t>
            </w:r>
          </w:p>
        </w:tc>
      </w:tr>
      <w:tr>
        <w:trPr>
          <w:trHeight w:val="6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75662,0</w:t>
            </w:r>
          </w:p>
        </w:tc>
      </w:tr>
      <w:tr>
        <w:trPr>
          <w:trHeight w:val="3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57290,0</w:t>
            </w:r>
          </w:p>
        </w:tc>
      </w:tr>
      <w:tr>
        <w:trPr>
          <w:trHeight w:val="6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языков народа Казахстана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18372,0</w:t>
            </w:r>
          </w:p>
        </w:tc>
      </w:tr>
      <w:tr>
        <w:trPr>
          <w:trHeight w:val="6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37000,0</w:t>
            </w:r>
          </w:p>
        </w:tc>
      </w:tr>
      <w:tr>
        <w:trPr>
          <w:trHeight w:val="6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газеты и журналы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16000,0</w:t>
            </w:r>
          </w:p>
        </w:tc>
      </w:tr>
      <w:tr>
        <w:trPr>
          <w:trHeight w:val="6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телерадиовещание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21000,0</w:t>
            </w:r>
          </w:p>
        </w:tc>
      </w:tr>
      <w:tr>
        <w:trPr>
          <w:trHeight w:val="6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138273,0</w:t>
            </w:r>
          </w:p>
        </w:tc>
      </w:tr>
      <w:tr>
        <w:trPr>
          <w:trHeight w:val="6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72904,0</w:t>
            </w:r>
          </w:p>
        </w:tc>
      </w:tr>
      <w:tr>
        <w:trPr>
          <w:trHeight w:val="102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и культуры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8961,0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6235,0</w:t>
            </w:r>
          </w:p>
        </w:tc>
      </w:tr>
      <w:tr>
        <w:trPr>
          <w:trHeight w:val="6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и организаций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57708,0</w:t>
            </w:r>
          </w:p>
        </w:tc>
      </w:tr>
      <w:tr>
        <w:trPr>
          <w:trHeight w:val="6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27665,0</w:t>
            </w:r>
          </w:p>
        </w:tc>
      </w:tr>
      <w:tr>
        <w:trPr>
          <w:trHeight w:val="12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16060,0</w:t>
            </w:r>
          </w:p>
        </w:tc>
      </w:tr>
      <w:tr>
        <w:trPr>
          <w:trHeight w:val="6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политики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7605,0</w:t>
            </w:r>
          </w:p>
        </w:tc>
      </w:tr>
      <w:tr>
        <w:trPr>
          <w:trHeight w:val="6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37704,0</w:t>
            </w:r>
          </w:p>
        </w:tc>
      </w:tr>
      <w:tr>
        <w:trPr>
          <w:trHeight w:val="100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5260,0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1444,0</w:t>
            </w:r>
          </w:p>
        </w:tc>
      </w:tr>
      <w:tr>
        <w:trPr>
          <w:trHeight w:val="6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и организаций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31000,0</w:t>
            </w:r>
          </w:p>
        </w:tc>
      </w:tr>
      <w:tr>
        <w:trPr>
          <w:trHeight w:val="12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40480,0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19947,0</w:t>
            </w:r>
          </w:p>
        </w:tc>
      </w:tr>
      <w:tr>
        <w:trPr>
          <w:trHeight w:val="6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19947,0</w:t>
            </w:r>
          </w:p>
        </w:tc>
      </w:tr>
      <w:tr>
        <w:trPr>
          <w:trHeight w:val="9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и ветеринарии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6780,0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4700,0</w:t>
            </w:r>
          </w:p>
        </w:tc>
      </w:tr>
      <w:tr>
        <w:trPr>
          <w:trHeight w:val="6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скотомогильников (биотермических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ям)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4837,0</w:t>
            </w:r>
          </w:p>
        </w:tc>
      </w:tr>
      <w:tr>
        <w:trPr>
          <w:trHeight w:val="6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бродячих собак и кошек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3381,0</w:t>
            </w:r>
          </w:p>
        </w:tc>
      </w:tr>
      <w:tr>
        <w:trPr>
          <w:trHeight w:val="6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идентификации 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249,0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16889,0</w:t>
            </w:r>
          </w:p>
        </w:tc>
      </w:tr>
      <w:tr>
        <w:trPr>
          <w:trHeight w:val="6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16889,0</w:t>
            </w:r>
          </w:p>
        </w:tc>
      </w:tr>
      <w:tr>
        <w:trPr>
          <w:trHeight w:val="100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10704,0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6185,0</w:t>
            </w:r>
          </w:p>
        </w:tc>
      </w:tr>
      <w:tr>
        <w:trPr>
          <w:trHeight w:val="9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охраны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земельных отношений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3644,0</w:t>
            </w:r>
          </w:p>
        </w:tc>
      </w:tr>
      <w:tr>
        <w:trPr>
          <w:trHeight w:val="6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3644,0</w:t>
            </w:r>
          </w:p>
        </w:tc>
      </w:tr>
      <w:tr>
        <w:trPr>
          <w:trHeight w:val="3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3644,0</w:t>
            </w:r>
          </w:p>
        </w:tc>
      </w:tr>
      <w:tr>
        <w:trPr>
          <w:trHeight w:val="6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128420,0</w:t>
            </w:r>
          </w:p>
        </w:tc>
      </w:tr>
      <w:tr>
        <w:trPr>
          <w:trHeight w:val="6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128420,0</w:t>
            </w:r>
          </w:p>
        </w:tc>
      </w:tr>
      <w:tr>
        <w:trPr>
          <w:trHeight w:val="6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27797,8</w:t>
            </w:r>
          </w:p>
        </w:tc>
      </w:tr>
      <w:tr>
        <w:trPr>
          <w:trHeight w:val="6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18333,0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9464,8</w:t>
            </w:r>
          </w:p>
        </w:tc>
      </w:tr>
      <w:tr>
        <w:trPr>
          <w:trHeight w:val="6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100622,2</w:t>
            </w:r>
          </w:p>
        </w:tc>
      </w:tr>
      <w:tr>
        <w:trPr>
          <w:trHeight w:val="9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8968,9</w:t>
            </w:r>
          </w:p>
        </w:tc>
      </w:tr>
      <w:tr>
        <w:trPr>
          <w:trHeight w:val="9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территории района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генеральных планов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85900,0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5753,3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468284,0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468284,0</w:t>
            </w:r>
          </w:p>
        </w:tc>
      </w:tr>
      <w:tr>
        <w:trPr>
          <w:trHeight w:val="9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21968,0</w:t>
            </w:r>
          </w:p>
        </w:tc>
      </w:tr>
      <w:tr>
        <w:trPr>
          <w:trHeight w:val="9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аулах (селах), аульных 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округах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21968,0</w:t>
            </w:r>
          </w:p>
        </w:tc>
      </w:tr>
      <w:tr>
        <w:trPr>
          <w:trHeight w:val="9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446316,0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129121,0</w:t>
            </w:r>
          </w:p>
        </w:tc>
      </w:tr>
      <w:tr>
        <w:trPr>
          <w:trHeight w:val="6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317195,0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154208,0</w:t>
            </w:r>
          </w:p>
        </w:tc>
      </w:tr>
      <w:tr>
        <w:trPr>
          <w:trHeight w:val="6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 конкуренции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6767,0</w:t>
            </w:r>
          </w:p>
        </w:tc>
      </w:tr>
      <w:tr>
        <w:trPr>
          <w:trHeight w:val="6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6767,0</w:t>
            </w:r>
          </w:p>
        </w:tc>
      </w:tr>
      <w:tr>
        <w:trPr>
          <w:trHeight w:val="9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6767,0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147441,0</w:t>
            </w:r>
          </w:p>
        </w:tc>
      </w:tr>
      <w:tr>
        <w:trPr>
          <w:trHeight w:val="9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410,0</w:t>
            </w:r>
          </w:p>
        </w:tc>
      </w:tr>
      <w:tr>
        <w:trPr>
          <w:trHeight w:val="9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Программы "Развитие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регионов"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410,0</w:t>
            </w:r>
          </w:p>
        </w:tc>
      </w:tr>
      <w:tr>
        <w:trPr>
          <w:trHeight w:val="39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49200,0</w:t>
            </w:r>
          </w:p>
        </w:tc>
      </w:tr>
      <w:tr>
        <w:trPr>
          <w:trHeight w:val="6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49200,0</w:t>
            </w:r>
          </w:p>
        </w:tc>
      </w:tr>
      <w:tr>
        <w:trPr>
          <w:trHeight w:val="9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97831,0</w:t>
            </w:r>
          </w:p>
        </w:tc>
      </w:tr>
      <w:tr>
        <w:trPr>
          <w:trHeight w:val="12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31693,0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4120,0</w:t>
            </w:r>
          </w:p>
        </w:tc>
      </w:tr>
      <w:tr>
        <w:trPr>
          <w:trHeight w:val="9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инвестиционных проектов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развития моногородов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2012-2020 годы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62018,0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3920708,9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3920708,9</w:t>
            </w:r>
          </w:p>
        </w:tc>
      </w:tr>
      <w:tr>
        <w:trPr>
          <w:trHeight w:val="39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3920708,9</w:t>
            </w:r>
          </w:p>
        </w:tc>
      </w:tr>
      <w:tr>
        <w:trPr>
          <w:trHeight w:val="72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645,9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3917932,0</w:t>
            </w:r>
          </w:p>
        </w:tc>
      </w:tr>
      <w:tr>
        <w:trPr>
          <w:trHeight w:val="129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вышестоящие бюджеты 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передачей функций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из нижестоящего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вышестоящий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2131,0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</w:p>
        </w:tc>
      </w:tr>
      <w:tr>
        <w:trPr>
          <w:trHeight w:val="6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</w:p>
        </w:tc>
      </w:tr>
      <w:tr>
        <w:trPr>
          <w:trHeight w:val="6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содействие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 предпринимательства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моногородах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</w:p>
        </w:tc>
      </w:tr>
      <w:tr>
        <w:trPr>
          <w:trHeight w:val="3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финансовыми активами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40541,0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40541,0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40541,0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40541,0</w:t>
            </w:r>
          </w:p>
        </w:tc>
      </w:tr>
      <w:tr>
        <w:trPr>
          <w:trHeight w:val="6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19152,0</w:t>
            </w:r>
          </w:p>
        </w:tc>
      </w:tr>
      <w:tr>
        <w:trPr>
          <w:trHeight w:val="6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 юридических лиц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19152,0</w:t>
            </w:r>
          </w:p>
        </w:tc>
      </w:tr>
      <w:tr>
        <w:trPr>
          <w:trHeight w:val="9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15819,0</w:t>
            </w:r>
          </w:p>
        </w:tc>
      </w:tr>
      <w:tr>
        <w:trPr>
          <w:trHeight w:val="6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 юридических лиц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15819,0</w:t>
            </w:r>
          </w:p>
        </w:tc>
      </w:tr>
      <w:tr>
        <w:trPr>
          <w:trHeight w:val="6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5570,0</w:t>
            </w:r>
          </w:p>
        </w:tc>
      </w:tr>
      <w:tr>
        <w:trPr>
          <w:trHeight w:val="6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 юридических лиц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5570,0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-293122,9</w:t>
            </w:r>
          </w:p>
        </w:tc>
      </w:tr>
      <w:tr>
        <w:trPr>
          <w:trHeight w:val="6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293122,9</w:t>
            </w:r>
          </w:p>
        </w:tc>
      </w:tr>
    </w:tbl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апреля 2013 года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140     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декабря 2012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90 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поселка Горняцкий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513"/>
        <w:gridCol w:w="713"/>
        <w:gridCol w:w="653"/>
        <w:gridCol w:w="6933"/>
        <w:gridCol w:w="2533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15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12702,0</w:t>
            </w:r>
          </w:p>
        </w:tc>
      </w:tr>
      <w:tr>
        <w:trPr>
          <w:trHeight w:val="9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12702,0</w:t>
            </w:r>
          </w:p>
        </w:tc>
      </w:tr>
      <w:tr>
        <w:trPr>
          <w:trHeight w:val="9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12702,0</w:t>
            </w:r>
          </w:p>
        </w:tc>
      </w:tr>
      <w:tr>
        <w:trPr>
          <w:trHeight w:val="9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12537,0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165,0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8779,0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среднее образование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8779,0</w:t>
            </w:r>
          </w:p>
        </w:tc>
      </w:tr>
      <w:tr>
        <w:trPr>
          <w:trHeight w:val="9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8779,0</w:t>
            </w:r>
          </w:p>
        </w:tc>
      </w:tr>
      <w:tr>
        <w:trPr>
          <w:trHeight w:val="6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аульной (сельской) местности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8779,0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2784,0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2784,0</w:t>
            </w:r>
          </w:p>
        </w:tc>
      </w:tr>
      <w:tr>
        <w:trPr>
          <w:trHeight w:val="9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2784,0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2434,0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1127,0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1127,0</w:t>
            </w:r>
          </w:p>
        </w:tc>
      </w:tr>
      <w:tr>
        <w:trPr>
          <w:trHeight w:val="9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1127,0</w:t>
            </w:r>
          </w:p>
        </w:tc>
      </w:tr>
      <w:tr>
        <w:trPr>
          <w:trHeight w:val="10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аулах (селах), аульных 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округах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1127,0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410,0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410,0</w:t>
            </w:r>
          </w:p>
        </w:tc>
      </w:tr>
      <w:tr>
        <w:trPr>
          <w:trHeight w:val="9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410,0</w:t>
            </w:r>
          </w:p>
        </w:tc>
      </w:tr>
      <w:tr>
        <w:trPr>
          <w:trHeight w:val="9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Программы "Развитие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регионов"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410,0</w:t>
            </w:r>
          </w:p>
        </w:tc>
      </w:tr>
    </w:tbl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апреля 2013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140   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6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декабря 2012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90 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поселка Качар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"/>
        <w:gridCol w:w="393"/>
        <w:gridCol w:w="673"/>
        <w:gridCol w:w="673"/>
        <w:gridCol w:w="7033"/>
        <w:gridCol w:w="2493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60" w:hRule="atLeast"/>
        </w:trPr>
        <w:tc>
          <w:tcPr>
            <w:tcW w:w="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22618,0</w:t>
            </w:r>
          </w:p>
        </w:tc>
      </w:tr>
      <w:tr>
        <w:trPr>
          <w:trHeight w:val="9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22618,0</w:t>
            </w:r>
          </w:p>
        </w:tc>
      </w:tr>
      <w:tr>
        <w:trPr>
          <w:trHeight w:val="9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22618,0</w:t>
            </w:r>
          </w:p>
        </w:tc>
      </w:tr>
      <w:tr>
        <w:trPr>
          <w:trHeight w:val="9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17413,0</w:t>
            </w:r>
          </w:p>
        </w:tc>
      </w:tr>
      <w:tr>
        <w:trPr>
          <w:trHeight w:val="3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5205,0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12588,0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12588,0</w:t>
            </w:r>
          </w:p>
        </w:tc>
      </w:tr>
      <w:tr>
        <w:trPr>
          <w:trHeight w:val="9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12588,0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4414,0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263,0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7911,0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20841,0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20841,0</w:t>
            </w:r>
          </w:p>
        </w:tc>
      </w:tr>
      <w:tr>
        <w:trPr>
          <w:trHeight w:val="7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20841,0</w:t>
            </w:r>
          </w:p>
        </w:tc>
      </w:tr>
      <w:tr>
        <w:trPr>
          <w:trHeight w:val="9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аулах (селах), аульных 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округах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20841,0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