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5366" w14:textId="e455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мая 2013 года № 149. Зарегистрировано Департаментом юстиции Костанайской области 5 июля 2013 года № 4176. Утратило силу решением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размеры увеличения базовых ставок налога на земли, выделенные под автостоянки (паркинги),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город Рудный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149раля 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5790"/>
        <w:gridCol w:w="4341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открытого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с пандусами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(рампами)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Механизированные автостоянки (паркинги)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19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базовых ставок налога на земли, выделенные под автостоянки (паркинги), в зависимости от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4399"/>
        <w:gridCol w:w="5776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9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