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77c9" w14:textId="0bb7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73 "О бюджете города Аркалыка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14 февраля 2013 года № 80. Зарегистрировано Департаментом юстиции Костанайской области 20 февраля 2013 года № 4024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Аркалыка на 2013-2015 годы"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3970, опубликованное 18 января 2013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3513026,0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1008063,0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152863,0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2337860,0 тысяч тенге, из них объем субвенций – 1721745,0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3564469,6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150976,0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-202419,6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202419,6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140000,0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сессии, cекретарь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Гайдаренко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3"/>
        <w:gridCol w:w="433"/>
        <w:gridCol w:w="7993"/>
        <w:gridCol w:w="22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3513026,0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358718,0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358718,0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41208,0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26226,0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14238,0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14238,0</w:t>
            </w:r>
          </w:p>
        </w:tc>
      </w:tr>
      <w:tr>
        <w:trPr>
          <w:trHeight w:val="9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152863,0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73150,0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2337860,0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2337860,0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653"/>
        <w:gridCol w:w="653"/>
        <w:gridCol w:w="7233"/>
        <w:gridCol w:w="227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3564469,6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228824,0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69851,0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112438,0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2072093,0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215058,0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1541377,0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1541377,0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1412563,0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248538,0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339776,0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311693,0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302514,0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44998,0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9179,0</w:t>
            </w:r>
          </w:p>
        </w:tc>
      </w:tr>
      <w:tr>
        <w:trPr>
          <w:trHeight w:val="12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очной формы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479771,0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407622,0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73378,0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65151,0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55094,0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моногородов на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12722,6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10573,6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-202419,6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51443,6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51443,6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51443,6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33"/>
        <w:gridCol w:w="413"/>
        <w:gridCol w:w="7993"/>
        <w:gridCol w:w="23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3136210,0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1078628,0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28062,0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15234,0</w:t>
            </w:r>
          </w:p>
        </w:tc>
      </w:tr>
      <w:tr>
        <w:trPr>
          <w:trHeight w:val="9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2030264,0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2030264,0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713"/>
        <w:gridCol w:w="653"/>
        <w:gridCol w:w="7093"/>
        <w:gridCol w:w="233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3136210,0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113178,0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1841702,0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1841702,0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1703596,0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53543,0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48189,0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35224,0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3"/>
        <w:gridCol w:w="433"/>
        <w:gridCol w:w="8053"/>
        <w:gridCol w:w="22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3260935,0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1154132,0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48873,0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673"/>
        <w:gridCol w:w="693"/>
        <w:gridCol w:w="7153"/>
        <w:gridCol w:w="22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3260935,0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238595,0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114623,0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21054,0</w:t>
            </w:r>
          </w:p>
        </w:tc>
      </w:tr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2195298,0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1726769,0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1726769,0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1578995,0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147774,0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330224,0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57291,0</w:t>
            </w:r>
          </w:p>
        </w:tc>
      </w:tr>
      <w:tr>
        <w:trPr>
          <w:trHeight w:val="15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105360,0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97150,0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51589,0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34323,0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9184,0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35038,0</w:t>
            </w:r>
          </w:p>
        </w:tc>
      </w:tr>
      <w:tr>
        <w:trPr>
          <w:trHeight w:val="12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Аркалыка на 2013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3"/>
        <w:gridCol w:w="653"/>
        <w:gridCol w:w="713"/>
        <w:gridCol w:w="713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403399,0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моногородов на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