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9e04" w14:textId="7559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2012 года № 73 "О бюджете города Аркалыка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23 мая 2013 года № 102. Зарегистрировано Департаментом юстиции Костанайской области 10 июня 2013 года № 4144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декабря 2012 года № 73 "О бюджете города Аркалыка на 2013-2015 годы" (зарегистрированное в Реестре государственной регистрации нормативных правовых актов за № 3970, опубликованное 18 января 2013 года в газете "Торгай")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Аркалыка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3513026,0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1008063,0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18320,0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148783,0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2337860,0 тысяч тенге, из них объем субвенций – 1721745,0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3564469,6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150976,0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-202419,6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202419,6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VІ сессии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Джанабаева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Шалдыбаев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А. Мухамбетжанова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Н. Гайдаренко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мая 2013 года № 102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73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933"/>
        <w:gridCol w:w="8213"/>
        <w:gridCol w:w="219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3513026,0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1008063,0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444770,0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444770,0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358718,0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358718,0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157481,0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41208,0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26226,0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18320,0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7405,0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3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16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148783,0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72427,0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72427,0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76356,0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2337860,0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2337860,0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2337860,0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733"/>
        <w:gridCol w:w="753"/>
        <w:gridCol w:w="7793"/>
        <w:gridCol w:w="21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3564469,6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229408,0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195992,0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69851,0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69851,0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112438,0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111963,0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20496,0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2073164,0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215058,0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215058,0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153769,0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61289,0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1542448,0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1542448,0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1414383,0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315658,0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315658,0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40172,0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2936,0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16617,0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248538,0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321508,0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293517,0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291609,0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17381,0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24244,0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19082,0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 инвалидов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20879,0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44998,0</w:t>
            </w:r>
          </w:p>
        </w:tc>
      </w:tr>
      <w:tr>
        <w:trPr>
          <w:trHeight w:val="14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1908,0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 в виде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 на общественном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такси)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27991,0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27991,0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26973,0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486032,0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11271,0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407622,0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теплоснабжения малых городов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307622,0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307520,0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67139,0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63367,0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17799,0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захоронение безродных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32404,0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160709,0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84683,0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84683,0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84683,0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20809,0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20809,0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34138,0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23446,0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21079,0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9140,0</w:t>
            </w:r>
          </w:p>
        </w:tc>
      </w:tr>
      <w:tr>
        <w:trPr>
          <w:trHeight w:val="11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64688,0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64688,0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64688,0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 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аулов (сел),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32934,0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32934,0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32934,0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27210,0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(областного) значения, поселков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36190,0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36036,0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36036,0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73378,0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8227,0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65151,0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 регионов"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55094,0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31191,0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12722,6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12722,6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12722,6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10573,6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150976,0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 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моногородах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-202419,6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202419,6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152982,0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152982,0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51443,6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51443,6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51443,6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51443,6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мая 2013 года № 102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73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933"/>
        <w:gridCol w:w="8253"/>
        <w:gridCol w:w="219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3224990,0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1154132,0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509122,0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509122,0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410696,0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410696,0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180299,0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101197,0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52368,0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47277,0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30026,0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должностными лицами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16302,0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16300,0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12928,0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2041628,0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2041628,0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2041628,0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713"/>
        <w:gridCol w:w="853"/>
        <w:gridCol w:w="7693"/>
        <w:gridCol w:w="21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3224990,0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238595,0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204138,0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114623,0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114623,0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21054,0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21054,0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13403,0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2551,0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8866,0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2159353,0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227059,0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227059,0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1690824,0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1690824,0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1543050,0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147774,0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241470,0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74803,0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56347,0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166667,0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166667,0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359735,0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330224,0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330224,0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60898,0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32888,0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109911,0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19899,0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21978,0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 инвалидов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57291,0</w:t>
            </w:r>
          </w:p>
        </w:tc>
      </w:tr>
      <w:tr>
        <w:trPr>
          <w:trHeight w:val="13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29511,0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29511,0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28345,0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178779,0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105360,0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97150,0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21830,0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51589,0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46261,0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20378,0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захоронение безродных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158934,0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81779,0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81779,0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81779,0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22375,0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22375,0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1983,0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34323,0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30113,0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23603,0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20457,0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9184,0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32131,0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22318,0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аулов (сел),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25441,0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25265,0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43783,0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35038,0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35038,0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-2006,0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