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a243" w14:textId="70ca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Аркалыка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27 декабря 2013 года № 146. Зарегистрировано Департаментом юстиции Костанайской области 30 декабря 2013 года № 4377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Аркалыка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4260559,2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1141873,0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128530,0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44288,0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2945868,2 тысяч тенге, из них объем субвенций – 1720482,0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4039261,9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47584,3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310435,0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-136722,0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136722,0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Аркалыка Костанайской области от 28.11.2014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бюджете города на 2014 год предусмотрен объем целевых текущих трансфертов из республиканского бюджета в сумме 550329,4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65759,0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2011-2020 годы в сумме 10263,3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защиты и помощи населению в сумме 14371,0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12700,0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 в сумме 471,0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сумме 84338,0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в сумме 5000,0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1250,0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текущее обустройство моногородов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 в сумме 330177,1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процентной ставки по кредитам для реализации проектов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 в сумме 18000,0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грантов на развитие новых производств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 в сумме 8000,0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2 - в редакции решения маслихата города Аркалыка Костанайской области от 28.11.2014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бюджете города на 2014 год предусмотрен объем целевых текущих трансфертов из областного бюджета в сумме 16008,8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на 2013-2015 годы в сумме 11556,0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 в сумме 206,0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социальной помощи на бытовые нужды участникам и инвалидам Великой Отечественной Войны с 1 мая 2014 года с 6 до 10 месячных расчетных показателей в сумме 414,8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покрытие необеспеченности фонда оплаты труда на повышение оплаты труда учителям, прошедшим повышение квалификации по трехуровневой системе в сумме 3666,0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166,0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3 - в редакции решения маслихата города Аркалыка Костанайской области от 28.11.2014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бюджете города на 2014 год предусмотрены целевые трансферты на развитие из республиканского бюджета в сумме 642272,0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поселка Нефтебаза города Аркалыка в сумме 53753,0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поселка Новый города Аркалыка в сумме 115303,0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Ауельбекова от улицы Каирбекова до проспекта Абая, города Аркалыка в сумме 162781,0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уставных капиталов специализированных уполномоченных организаций в сумме 310435,0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решения маслихата города Аркалыка Костанайской области от 28.11.2014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бюджете города на 2014 год предусмотрены целевые трансферты на развитие из областного бюджета в сумме 16776,0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поселка Нефтебаза города Аркалыка в сумме 5807,0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поселка Новый города Аркалыка в сумме 3281,0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Ауельбекова от улицы Каирбекова до проспекта Абая, города Аркалыка в сумме 7688,0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5 - в редакции решения маслихата города Аркалыка Костанайской области от 28.11.2014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В бюджете города на 2014 год предусмотрен возврат целевых трансфертов в сумме 4080,1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4078,1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города Аркалыка Костанайской области от 19.02.2014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развития бюджета города Аркалыка на 2014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программ, не подлежащих секвестру в процессе исполнения бюджета города Аркалыка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Аркалыкского городского маслихата          Н. Хамзин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А. Мухамбетжанова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Н. Гайдаренко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146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маслихата города Аркалыка Костанайской области от 28.11.2014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933"/>
        <w:gridCol w:w="6893"/>
        <w:gridCol w:w="26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4260559,2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1141873,0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520733,0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520733,0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411551,0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411551,0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161684,0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128530,0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12604,9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12174,6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203,1</w:t>
            </w:r>
          </w:p>
        </w:tc>
      </w:tr>
      <w:tr>
        <w:trPr>
          <w:trHeight w:val="14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44288,0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33717,0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2945868,2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2945868,2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2945868,2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733"/>
        <w:gridCol w:w="893"/>
        <w:gridCol w:w="6333"/>
        <w:gridCol w:w="275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4039261,9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269645,4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232649,4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98359,0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118512,4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115885,4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22803,0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22803,0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2139918,3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233898,0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168139,0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65759,0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1700970,0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1700970,0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1575547,0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125423,0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205050,3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180738,3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50102,0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103190,3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309792,2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274676,2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274676,2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54794,0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19900,8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34273,2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42770,2</w:t>
            </w:r>
          </w:p>
        </w:tc>
      </w:tr>
      <w:tr>
        <w:trPr>
          <w:trHeight w:val="14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35116,0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34439,0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33320,0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147868,3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34467,3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25976,3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16204,7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60616,0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52785,0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48116,0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8339,6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22487,4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88571,0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88571,0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27527,0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27527,0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14987,0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36474,0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24056,0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23989,0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29374,0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29374,0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29374,0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64505,6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64505,6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поселках,селах, сельских округах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63369,6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60369,6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768687,7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759625,7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603311,7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396257,1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21369,6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170469,0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для реализации проектов в рамках Программы развития моногородов на 2012-2020 годы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2012-2020 годы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118584,0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47584,3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20444,3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20444,3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20444,3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20444,3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310435,0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310435,0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310435,0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-136722,0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50444,2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89137,8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89137,8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89137,8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146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7633"/>
        <w:gridCol w:w="25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3168005,0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1243340,0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568896,0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568896,0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446190,0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446190,0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178737,0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24677,0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4314,0</w:t>
            </w:r>
          </w:p>
        </w:tc>
      </w:tr>
      <w:tr>
        <w:trPr>
          <w:trHeight w:val="9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10771,0</w:t>
            </w:r>
          </w:p>
        </w:tc>
      </w:tr>
      <w:tr>
        <w:trPr>
          <w:trHeight w:val="6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10771,0</w:t>
            </w:r>
          </w:p>
        </w:tc>
      </w:tr>
      <w:tr>
        <w:trPr>
          <w:trHeight w:val="9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9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49000,0</w:t>
            </w:r>
          </w:p>
        </w:tc>
      </w:tr>
      <w:tr>
        <w:trPr>
          <w:trHeight w:val="6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1864892,0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1864892,0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1864892,0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713"/>
        <w:gridCol w:w="793"/>
        <w:gridCol w:w="6493"/>
        <w:gridCol w:w="267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3168005,0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251614,0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77683,0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119818,0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119818,0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24018,0</w:t>
            </w:r>
          </w:p>
        </w:tc>
      </w:tr>
      <w:tr>
        <w:trPr>
          <w:trHeight w:val="12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18874,0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14927,0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5806,0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23229,0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23229,0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23229,0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1969143,0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244764,0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244764,0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244764,0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1636790,0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1636790,0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1508759,0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128031,0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87589,0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7347,0</w:t>
            </w:r>
          </w:p>
        </w:tc>
      </w:tr>
      <w:tr>
        <w:trPr>
          <w:trHeight w:val="1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56836,0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19041,0</w:t>
            </w:r>
          </w:p>
        </w:tc>
      </w:tr>
      <w:tr>
        <w:trPr>
          <w:trHeight w:val="12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343017,0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314119,0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314119,0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77767,0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15319,0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56394,0</w:t>
            </w:r>
          </w:p>
        </w:tc>
      </w:tr>
      <w:tr>
        <w:trPr>
          <w:trHeight w:val="15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28898,0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28898,0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195543,0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122700,0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58018,0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4807,0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82089,0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27247,0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27247,0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23989,0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19037,0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83391,0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15195,0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15195,0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2007,0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60474,0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поселках,селах, сельских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49262,0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39989,0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28259,0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146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7673"/>
        <w:gridCol w:w="25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4151479,0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1330375,0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608718,0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608718,0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477423,0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477423,0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191250,0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26405,0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4616,0</w:t>
            </w:r>
          </w:p>
        </w:tc>
      </w:tr>
      <w:tr>
        <w:trPr>
          <w:trHeight w:val="9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11524,0</w:t>
            </w:r>
          </w:p>
        </w:tc>
      </w:tr>
      <w:tr>
        <w:trPr>
          <w:trHeight w:val="6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11524,0</w:t>
            </w:r>
          </w:p>
        </w:tc>
      </w:tr>
      <w:tr>
        <w:trPr>
          <w:trHeight w:val="9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9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93335,0</w:t>
            </w:r>
          </w:p>
        </w:tc>
      </w:tr>
      <w:tr>
        <w:trPr>
          <w:trHeight w:val="6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46107,0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2716243,0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2716243,0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2716243,0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693"/>
        <w:gridCol w:w="713"/>
        <w:gridCol w:w="6773"/>
        <w:gridCol w:w="24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4151479,0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257663,0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217543,0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80361,0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80361,0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121645,0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24847,0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24847,0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19342,0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24855,0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24855,0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1923880,0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248728,0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248728,0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248728,0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1581742,0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1581742,0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1451599,0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130143,0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93410,0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60815,0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3790,0</w:t>
            </w:r>
          </w:p>
        </w:tc>
      </w:tr>
      <w:tr>
        <w:trPr>
          <w:trHeight w:val="11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20376,0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362839,0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333288,0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333288,0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85867,0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23335,0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19741,0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60341,0</w:t>
            </w:r>
          </w:p>
        </w:tc>
      </w:tr>
      <w:tr>
        <w:trPr>
          <w:trHeight w:val="14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29551,0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29551,0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28533,0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917257,0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15197,0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56936,0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171065,0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84152,0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84152,0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84152,0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28144,0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28144,0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1961,0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39081,0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24661,0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19688,0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85819,0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40613,0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345447,0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345447,0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поселках,селах,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344146,0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44146,0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35551,0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9559,0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25992,0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146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Аркалыка на 2014 год с разделением на бюджетные программы, направленные на реализацию бюджетных инвестиционных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4 - в редакции решения маслихата города Аркалыка Костанайской области от 28.11.2014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93"/>
        <w:gridCol w:w="773"/>
        <w:gridCol w:w="693"/>
        <w:gridCol w:w="7093"/>
        <w:gridCol w:w="24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694379,0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60616,0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599488,0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проекту решения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146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города Аркалыка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653"/>
        <w:gridCol w:w="753"/>
        <w:gridCol w:w="91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