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376d" w14:textId="6323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4 октября 2013 года № 155. Зарегистрировано Департаментом юстиции Костанайской области 29 октября 2013 года № 4279. Утратило силу решением маслихата города Лисаковска Костанайской области от 17 ноября 2021 года № 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– дети с ограниченными возможностями) по индивидуальному учебному плану ежемесячно в размере шести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акимата города Лисаковска" (далее – уполномоченный орган);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получатели);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 - медико - педагогической консультации;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получателю;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производится в течение соответствующего учебного года, оказывается ежемесячно на каждого ребенка (детей) с ограниченными возможностями.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города Лисаковска Костанайской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22.05.2020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со 2 сентября 2013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58"/>
        <w:gridCol w:w="1242"/>
      </w:tblGrid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сессии,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Жарылкасымова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 и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акимата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Лисаковска"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Г. Бермухамбетова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финансов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Лисаковска"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Г. Ткалич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Лисаковска"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Н. Турлубекова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