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7f04" w14:textId="d0c7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2012 года № 72 "О бюджете города Лисаковска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12 декабря 2013 года № 172. Зарегистрировано Департаментом юстиции Костанайской области 13 декабря 2013 года № 4349. Утратило силу в связи с истечением срока действия (письмо маслихата города Лисаковска Костанайской области от 10 января 2014 года № 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в связи с истечением срока действия (письмо маслихата города Лисаковска Костанайской области от 10.01.2014 № 6).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2012 года № 72 "О бюджете города Лисаковска на 2013-2015 годы" (зарегистрировано в Реестре государственной регистрации нормативных правовых актов за № 3955, опубликовано 17, 24 января 2013 года в газете "Лисаковская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2724739,6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2053073,0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20730,0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628936,6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2850508,6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- 162769,0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162769,0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Лисаковска на 2013 год предусмотрены целевые текущие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19704,0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родителей, в сумме 11273,0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13565,0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системе, в сумме 5610,0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сети отделений дневного пребывания в медико-социальных учреждениях в сумме 3984,0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2665,6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сельских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280,0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в сумме 899,0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Учесть, что в бюджете города Лисаковска на 2013 год предусмотрены целевые трансферты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коммунального жилищного фонда в сумме 101571,0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в сумме 66652,0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 в сумме 192050,0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Жарылкасымова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Турлубекова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2013 года № 172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72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41"/>
        <w:gridCol w:w="374"/>
        <w:gridCol w:w="241"/>
        <w:gridCol w:w="7233"/>
        <w:gridCol w:w="26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2 724 739,6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2 053 073,0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707 681,0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707 681,0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522 896,0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522 896,0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216 201,0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131 040,0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69 940,0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598 299,0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386 669,0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199 337,0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11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628 936,6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628 936,6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628 936,6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41"/>
        <w:gridCol w:w="653"/>
        <w:gridCol w:w="653"/>
        <w:gridCol w:w="6733"/>
        <w:gridCol w:w="26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2 850 508,6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152 300,0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115 723,0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78 596,0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24 218,0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20 836,0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20 836,0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18 128,0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15 741,0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15 741,0</w:t>
            </w:r>
          </w:p>
        </w:tc>
      </w:tr>
      <w:tr>
        <w:trPr>
          <w:trHeight w:val="11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4 728,0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1 432 786,0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283 410,0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283 410,0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263 706,0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720 252,0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720 252,0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622 562,0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97 690,0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429 124,0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217 091,0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8 428,0</w:t>
            </w:r>
          </w:p>
        </w:tc>
      </w:tr>
      <w:tr>
        <w:trPr>
          <w:trHeight w:val="12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14 749,0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1 787,0</w:t>
            </w:r>
          </w:p>
        </w:tc>
      </w:tr>
      <w:tr>
        <w:trPr>
          <w:trHeight w:val="12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212 033,0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212 033,0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127 493,7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96 560,1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96 560,1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18 449,0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25 621,0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10 772,0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8 613,1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1 781,0</w:t>
            </w:r>
          </w:p>
        </w:tc>
      </w:tr>
      <w:tr>
        <w:trPr>
          <w:trHeight w:val="14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30 933,6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30 933,6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313 303,0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176 793,0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169 344,0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102 486,0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66 858,0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8 432,0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5 938,0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5 938,0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128 078,0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116 071,0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81 769,0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198 398,0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3 727,0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65 015,0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39 867,0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35 595,0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4 272,0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25 148,0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5 438,0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60 868,0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36 215,0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12 629,0</w:t>
            </w:r>
          </w:p>
        </w:tc>
      </w:tr>
      <w:tr>
        <w:trPr>
          <w:trHeight w:val="11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3 268,0</w:t>
            </w:r>
          </w:p>
        </w:tc>
      </w:tr>
      <w:tr>
        <w:trPr>
          <w:trHeight w:val="12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19 597,6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10 356,0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10 356,0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6 246,0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6 576,0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2 665,6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2 665,6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2 665,6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9 042,0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12 618,0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6 351,0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86 143,0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5 098,0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5 098,0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81 045,0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66 495,0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238 313,0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230 607,0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94 874,0</w:t>
            </w:r>
          </w:p>
        </w:tc>
      </w:tr>
      <w:tr>
        <w:trPr>
          <w:trHeight w:val="12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10 192,0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79 987,0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135 376,0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135 376,0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248 885,3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248 885,3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248 885,3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2 169,3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244 567,0</w:t>
            </w:r>
          </w:p>
        </w:tc>
      </w:tr>
      <w:tr>
        <w:trPr>
          <w:trHeight w:val="12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-162 769,0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162 769,0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2013 года № 172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 № 72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села, сельского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53"/>
        <w:gridCol w:w="733"/>
        <w:gridCol w:w="653"/>
        <w:gridCol w:w="6633"/>
        <w:gridCol w:w="25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Октябрьский"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8 079,0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5 556,0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5 098,0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5 098,0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5 098,0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поселках,селах, сельских округах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5 098,0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Красногорское"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9 064,0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9 064,0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9 064,0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