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3e50" w14:textId="bc23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28 декабря 2013 года № 189. Зарегистрировано Департаментом юстиции Костанайской области 30 декабря 2013 года № 4386. Утратило силу в связи с истечением срока действия (письмо маслихата города Лисаковска Костанайской области от 14 января 2015 года № 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города Лисаковска Костанайской области от 14.01.2015 № 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Лисаковска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3749939,9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2092172,0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1597451,9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3743635,9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52106,4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52106,4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- 70802,4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70802,4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Лисаковска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2014 год объем бюджетных изъятий из бюджета города в областной бюджет установлен в сумме 557659,0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резерв акимата города Лисаковска на 2014 год составляет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города Лисаковска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Лисаковска на 2014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средней школы № 2 города Лисаковска в сумме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шести до десяти месячных расчетных показателей в сумме 1459,4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2014-2015 годы в сумме 1523,0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в сумме 176012,0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гранта победителю конкурса "Лучшая организация среднего образования" в сумме 15972,8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необеспеченности фонда оплаты труда на повышение оплаты труда учителям, прошедшим повышение квалификации по трехуровневой системе, в сумме 7017,0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города Лисаковска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Лисаковска на 2014 год предусмотрены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80061,3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города Лисаковска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Лисаковска на 2014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17236,0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сумме 57706,0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на 2014 год в сумме 229799,0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города Лисаковска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Лисаковска на 2014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105239,0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740212,0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52106,4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маслихата города Лисаковска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города Лисаковска на 2014 год предусмотрены кредиты из республиканского бюджета для микрокредитования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25000,0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города Лисаковска на 2014 год предусмотрен возврат целевых трансфертов в республиканский и областной бюджеты в сумме 84,4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 маслихата города Лисаковска Костанайской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бюджета города Лисаковска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аппаратов акима поселка, села, сельского округа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XIII сессии маслихата         А. Демисенов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Турлубекова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города Лисаковска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13"/>
        <w:gridCol w:w="753"/>
        <w:gridCol w:w="6713"/>
        <w:gridCol w:w="2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3 749 939,9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2 092 172,0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2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43 699,0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13"/>
        <w:gridCol w:w="833"/>
        <w:gridCol w:w="6553"/>
        <w:gridCol w:w="2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3 743 635,9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148 109,6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17 764,6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17 764,6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16 655,6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1 229 135,8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279 171,0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782 396,8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782 396,8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681 584,8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145 332,0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155 647,4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117 130,4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117 130,4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28 038,4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37 812,0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291 090,3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126 258,0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110 953,0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147 211,3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125 036,3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15 318,0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1 071 428,3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1 064 295,3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615 805,3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158 799,0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445 155,3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377 138,0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377 138,0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-70 802,4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маслихата города Лисаковска Костанайской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"/>
        <w:gridCol w:w="533"/>
        <w:gridCol w:w="241"/>
        <w:gridCol w:w="739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2 594 627,0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226 352,0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819 606,0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"/>
        <w:gridCol w:w="753"/>
        <w:gridCol w:w="653"/>
        <w:gridCol w:w="697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123 413,0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1 504 971,0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613 119,0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515 918,0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315 918,0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2 047,0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390 757,0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314 764,0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158 315,0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139 347,0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маслихата города Лисаковска Костанайской области от 20.02.2014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928"/>
        <w:gridCol w:w="779"/>
        <w:gridCol w:w="6927"/>
        <w:gridCol w:w="252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3 313 721,0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2 762 818,0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592 075,0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592 075,0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230 855,0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1 155 120,0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936 842,0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4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11 582,0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10 382,0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9"/>
        <w:gridCol w:w="732"/>
        <w:gridCol w:w="754"/>
        <w:gridCol w:w="6695"/>
        <w:gridCol w:w="260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3 586 893,0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126 203,0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55 510,0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23 806,0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19 241,0</w:t>
            </w:r>
          </w:p>
        </w:tc>
      </w:tr>
      <w:tr>
        <w:trPr>
          <w:trHeight w:val="15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17 054,0</w:t>
            </w:r>
          </w:p>
        </w:tc>
      </w:tr>
      <w:tr>
        <w:trPr>
          <w:trHeight w:val="14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1 042,0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14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1 290 317,0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717 754,0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717 754,0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619 825,0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97 929,0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289 871,0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35 911,0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16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13 419,0</w:t>
            </w:r>
          </w:p>
        </w:tc>
      </w:tr>
      <w:tr>
        <w:trPr>
          <w:trHeight w:val="14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253 960,0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253 960,0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128 630,0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30 160,0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32 774,0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32 339,0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10 822,0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19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31 625,0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31 174,0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740 029,0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563 722,0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551 395,0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501 395,0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43 689,0</w:t>
            </w:r>
          </w:p>
        </w:tc>
      </w:tr>
      <w:tr>
        <w:trPr>
          <w:trHeight w:val="13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123 636,0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4 254,0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61 517,0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30 787,0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26 346,0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30 730,0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13 799,0</w:t>
            </w:r>
          </w:p>
        </w:tc>
      </w:tr>
      <w:tr>
        <w:trPr>
          <w:trHeight w:val="14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15 417,0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15 417,0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10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73 267,0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51 124,0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34 700,0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9 195,0</w:t>
            </w:r>
          </w:p>
        </w:tc>
      </w:tr>
      <w:tr>
        <w:trPr>
          <w:trHeight w:val="16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-273 172,0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Лисаковска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3"/>
      </w:tblGrid>
      <w:tr>
        <w:trPr>
          <w:trHeight w:val="34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4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6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города Лисаковска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33"/>
        <w:gridCol w:w="713"/>
        <w:gridCol w:w="6513"/>
        <w:gridCol w:w="27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