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5ce1" w14:textId="fa85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75 "О районном бюджете Алтынсаринского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15 февраля 2013 года № 83. Зарегистрировано Департаментом юстиции Костанайской области 21 февраля 2013 года № 4028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нормативно правовых актов за номером 3977, опубликованного 3 января 2013 года № 1, 4 января 2013 года № 2 в газете "Таза бұлақ 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1602228,0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413954,0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3398,0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1184876,0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1613987,9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4070,0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- 44040,9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   44040,9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33"/>
        <w:gridCol w:w="353"/>
        <w:gridCol w:w="8053"/>
        <w:gridCol w:w="23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1602228,0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53"/>
        <w:gridCol w:w="7253"/>
        <w:gridCol w:w="22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1613987,9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121890,4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79107,4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74107,4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74107,4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-44040,9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73"/>
        <w:gridCol w:w="453"/>
        <w:gridCol w:w="803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7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8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3"/>
        <w:gridCol w:w="653"/>
        <w:gridCol w:w="693"/>
        <w:gridCol w:w="717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73"/>
        <w:gridCol w:w="313"/>
        <w:gridCol w:w="799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463872,0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7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8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673"/>
        <w:gridCol w:w="711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