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6126" w14:textId="e716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субсидии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 мая 2013 года № 140. Зарегистрировано Департаментом юстиции Костанайской области 28 мая 2013 года № 4140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и согласно рекомендаций товарищества с ограниченной ответственностью "Костанайский научно-исследовательский институт сельского хозяйства" от 2 апреля 2013 года № 1-177,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до 5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виду субсидируемых приоритетных сельскохозяйственных культур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Казыбаева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Казыбаев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073"/>
        <w:gridCol w:w="4735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Яровые зерновые культуры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года жизни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 угодий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