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e399" w14:textId="84be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декабря 2012 года № 75 "О районном бюджете Алтынсаринского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12 июля 2013 года № 117. Зарегистрировано Департаментом юстиции Костанайской области 22 июля 2013 года № 4200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Алтынсаринский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21 декабря 2012 года № 75 "О районном бюджете Алтынсаринского района на 2013-2015 годы" (зарегистрированного в Реестре государственной регистрации нормативно-правовых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3977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3 января 2013 года № 1, 4 января 2013 года № 2 в газете "Таза бұлақ Чистый родник")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1606744,8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413954,0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3398,0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1189392,8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1618504,7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32281,0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36351,0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4070,0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-44040,9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   44040,9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К. Абикеев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Е. Павлюк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73"/>
        <w:gridCol w:w="433"/>
        <w:gridCol w:w="7973"/>
        <w:gridCol w:w="23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1606744,8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413954,0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6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1189392,8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1189392,8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1189392,8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53"/>
        <w:gridCol w:w="673"/>
        <w:gridCol w:w="833"/>
        <w:gridCol w:w="6913"/>
        <w:gridCol w:w="22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1618504,7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166348,1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149417,1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88867,1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черезвычайных ситуаций маштаба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789794,0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673331,0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671965,0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671965,0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51139,2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14270,2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14270,2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355264,7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47989,4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43903,4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43903,4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4032,5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38205,8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70128,0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-44040,9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44040,9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 аульных(сельских) округов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3"/>
        <w:gridCol w:w="753"/>
        <w:gridCol w:w="793"/>
        <w:gridCol w:w="7073"/>
        <w:gridCol w:w="22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88867,1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88867,1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88867,1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имени Ильяса Омарова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13744,1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имени Ильяса Омарова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49009,7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2049,3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46960,4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имени Ильяса Омарова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36195,5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35781,9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имени Ильяса Омарова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