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f08f" w14:textId="baff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июля 2013 года № 150. Зарегистрировано Департаментом юстиции Костанайской области 24 июля 2013 года № 4205.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94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опубликовано 11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1529993,5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153673,0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11102,0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1352012,5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1532969,3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17796,0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- 20771,8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20771,8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22603,0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Максутбаева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Сакетов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2013 года № 150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493"/>
        <w:gridCol w:w="2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1529993,5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773"/>
        <w:gridCol w:w="6913"/>
        <w:gridCol w:w="24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784416,1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67894,8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-20771,8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