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c8c" w14:textId="f6d8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16 сентября 2013 года № 163. Зарегистрировано Департаментом юстиции Костанайской области 25 сентября 2013 года № 4223.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1529993,5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11102,0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1352012,5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1532969,3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17796,0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-20771,8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20771,8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Есмагамбетов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Есенова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Сакетов М.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 № 163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53"/>
        <w:gridCol w:w="553"/>
        <w:gridCol w:w="795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53"/>
        <w:gridCol w:w="673"/>
        <w:gridCol w:w="753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713"/>
        <w:gridCol w:w="673"/>
        <w:gridCol w:w="7553"/>
        <w:gridCol w:w="1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 № 163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693"/>
        <w:gridCol w:w="7713"/>
        <w:gridCol w:w="16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 № 163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13"/>
        <w:gridCol w:w="693"/>
        <w:gridCol w:w="7613"/>
        <w:gridCol w:w="17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 № 163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693"/>
        <w:gridCol w:w="7653"/>
        <w:gridCol w:w="17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Амангельдинского района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