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80d8" w14:textId="efe8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16 октября 2013 года № 168. Зарегистрировано Департаментом юстиции Костанайской области 25 октября 2013 года № 4261.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2013-2015 годы" (зарегистрировано в Реестре государственной регистрации нормативных правовых актов за № 3960, опубликовано 11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1537950,1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13212,2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11102,0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1359962,9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1540925,9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22483,7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26915,9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4432,2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-25459,5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25459,5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 социальной поддержки специалистов в сумме – 7122,4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2013 год предусмотрено поступление целевых текущих трансфертов из областного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материально-технической базы организаций образования – 19500,0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2013 год предусмотрено бюджетные кредиты из республиканского бюджета для реализации мер социальной поддержки специалистов в сумме – 26915,9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Кусаинов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Сакетов М.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168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53"/>
        <w:gridCol w:w="473"/>
        <w:gridCol w:w="533"/>
        <w:gridCol w:w="777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1537950,1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13212,2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2506,2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1359962,9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733"/>
        <w:gridCol w:w="673"/>
        <w:gridCol w:w="74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1540925,9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808157,1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808157,1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792416,1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65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168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473"/>
        <w:gridCol w:w="593"/>
        <w:gridCol w:w="7693"/>
        <w:gridCol w:w="19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693"/>
        <w:gridCol w:w="713"/>
        <w:gridCol w:w="735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1727901,0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794955,0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776973,0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64189,0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216274,0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673"/>
        <w:gridCol w:w="733"/>
        <w:gridCol w:w="739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168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73"/>
        <w:gridCol w:w="553"/>
        <w:gridCol w:w="767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69563,0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713"/>
        <w:gridCol w:w="673"/>
        <w:gridCol w:w="725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1486170,0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797571,0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66182,0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72969,0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59692,0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73"/>
        <w:gridCol w:w="693"/>
        <w:gridCol w:w="721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финансовами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168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33"/>
        <w:gridCol w:w="693"/>
        <w:gridCol w:w="7293"/>
        <w:gridCol w:w="19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7289,5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